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3C19" w14:textId="0E4D345E" w:rsidR="004E1EB1" w:rsidRPr="005C7326" w:rsidRDefault="004E1EB1" w:rsidP="004E1EB1">
      <w:pPr>
        <w:keepNext/>
        <w:keepLines/>
        <w:shd w:val="clear" w:color="auto" w:fill="4298D3"/>
        <w:suppressAutoHyphens/>
        <w:autoSpaceDN w:val="0"/>
        <w:spacing w:after="120" w:line="240" w:lineRule="auto"/>
        <w:outlineLvl w:val="0"/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</w:pPr>
      <w:r w:rsidRPr="005C7326">
        <w:rPr>
          <w:rFonts w:ascii="Segoe UI" w:eastAsia="Segoe UI" w:hAnsi="Segoe UI" w:cs="Times New Roman"/>
          <w:b/>
          <w:sz w:val="24"/>
          <w:lang w:val="de-DE"/>
        </w:rPr>
        <w:br/>
      </w:r>
      <w:bookmarkStart w:id="0" w:name="_Hlk190330619"/>
      <w:proofErr w:type="spellStart"/>
      <w:r w:rsidRPr="005C7326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>Transcript</w:t>
      </w:r>
      <w:proofErr w:type="spellEnd"/>
      <w:r w:rsidRPr="005C7326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 xml:space="preserve">: </w:t>
      </w:r>
      <w:proofErr w:type="spellStart"/>
      <w:r w:rsidR="005C7326" w:rsidRPr="005C7326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>Soutien</w:t>
      </w:r>
      <w:proofErr w:type="spellEnd"/>
      <w:r w:rsidR="005C7326" w:rsidRPr="005C7326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 xml:space="preserve"> au </w:t>
      </w:r>
      <w:proofErr w:type="spellStart"/>
      <w:r w:rsidR="005C7326" w:rsidRPr="005C7326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>lieu</w:t>
      </w:r>
      <w:proofErr w:type="spellEnd"/>
      <w:r w:rsidR="005C7326" w:rsidRPr="005C7326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 xml:space="preserve"> de </w:t>
      </w:r>
      <w:proofErr w:type="spellStart"/>
      <w:r w:rsidR="005C7326" w:rsidRPr="005C7326">
        <w:rPr>
          <w:rFonts w:ascii="Calibri Light" w:eastAsia="Times New Roman" w:hAnsi="Calibri Light" w:cs="Times New Roman"/>
          <w:color w:val="FFFFFF"/>
          <w:sz w:val="40"/>
          <w:szCs w:val="32"/>
          <w:lang w:val="de-DE"/>
        </w:rPr>
        <w:t>travail</w:t>
      </w:r>
      <w:proofErr w:type="spellEnd"/>
    </w:p>
    <w:p w14:paraId="65587734" w14:textId="77777777" w:rsidR="004E1EB1" w:rsidRPr="005C7326" w:rsidRDefault="004E1EB1" w:rsidP="004E1EB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color w:val="404040"/>
          <w:sz w:val="20"/>
          <w:lang w:val="de-DE"/>
        </w:rPr>
      </w:pPr>
    </w:p>
    <w:bookmarkEnd w:id="0"/>
    <w:p w14:paraId="7C10BAB6" w14:textId="54FFADC2" w:rsidR="00061FD9" w:rsidRPr="004E1EB1" w:rsidRDefault="004E1EB1" w:rsidP="004E1EB1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proofErr w:type="spellStart"/>
      <w:r w:rsidRPr="004E1EB1">
        <w:rPr>
          <w:rFonts w:ascii="Calibri Light" w:eastAsia="Calibri" w:hAnsi="Calibri Light" w:cs="Times New Roman"/>
          <w:color w:val="FFFFFF"/>
          <w:sz w:val="24"/>
          <w:szCs w:val="26"/>
        </w:rPr>
        <w:t>Analyse</w:t>
      </w:r>
      <w:proofErr w:type="spellEnd"/>
      <w:r w:rsidRPr="004E1EB1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</w:t>
      </w:r>
      <w:proofErr w:type="spellStart"/>
      <w:r w:rsidRPr="004E1EB1">
        <w:rPr>
          <w:rFonts w:ascii="Calibri Light" w:eastAsia="Calibri" w:hAnsi="Calibri Light" w:cs="Times New Roman"/>
          <w:color w:val="FFFFFF"/>
          <w:sz w:val="24"/>
          <w:szCs w:val="26"/>
        </w:rPr>
        <w:t>d'images</w:t>
      </w:r>
      <w:proofErr w:type="spellEnd"/>
      <w:r w:rsidRPr="004E1EB1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et de documents avec Copilot</w:t>
      </w:r>
    </w:p>
    <w:p w14:paraId="502C67DC" w14:textId="77777777" w:rsidR="00061FD9" w:rsidRDefault="00F9316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</w:t>
      </w:r>
      <w:proofErr w:type="spellStart"/>
      <w:r>
        <w:rPr>
          <w:rFonts w:ascii="Segoe UI" w:eastAsia="Segoe UI" w:hAnsi="Segoe UI"/>
          <w:b/>
          <w:i/>
          <w:sz w:val="24"/>
        </w:rPr>
        <w:t>Analyse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d'images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et de documents avec Copilot"</w:t>
      </w:r>
    </w:p>
    <w:p w14:paraId="52994899" w14:textId="77777777" w:rsidR="00061FD9" w:rsidRDefault="00F9316F">
      <w:r>
        <w:rPr>
          <w:rFonts w:ascii="Segoe UI" w:eastAsia="Segoe UI" w:hAnsi="Segoe UI"/>
          <w:sz w:val="24"/>
        </w:rPr>
        <w:t xml:space="preserve">Voice over: </w:t>
      </w:r>
      <w:proofErr w:type="spellStart"/>
      <w:r>
        <w:rPr>
          <w:rFonts w:ascii="Segoe UI" w:eastAsia="Segoe UI" w:hAnsi="Segoe UI"/>
          <w:sz w:val="24"/>
        </w:rPr>
        <w:t>Analyse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d'images</w:t>
      </w:r>
      <w:proofErr w:type="spellEnd"/>
      <w:r>
        <w:rPr>
          <w:rFonts w:ascii="Segoe UI" w:eastAsia="Segoe UI" w:hAnsi="Segoe UI"/>
          <w:sz w:val="24"/>
        </w:rPr>
        <w:t xml:space="preserve"> et de documents avec Copilot. </w:t>
      </w:r>
      <w:proofErr w:type="spellStart"/>
      <w:r>
        <w:rPr>
          <w:rFonts w:ascii="Segoe UI" w:eastAsia="Segoe UI" w:hAnsi="Segoe UI"/>
          <w:sz w:val="24"/>
        </w:rPr>
        <w:t>Saviez-vous</w:t>
      </w:r>
      <w:proofErr w:type="spellEnd"/>
      <w:r>
        <w:rPr>
          <w:rFonts w:ascii="Segoe UI" w:eastAsia="Segoe UI" w:hAnsi="Segoe UI"/>
          <w:sz w:val="24"/>
        </w:rPr>
        <w:t xml:space="preserve"> que les </w:t>
      </w:r>
      <w:proofErr w:type="spellStart"/>
      <w:r>
        <w:rPr>
          <w:rFonts w:ascii="Segoe UI" w:eastAsia="Segoe UI" w:hAnsi="Segoe UI"/>
          <w:sz w:val="24"/>
        </w:rPr>
        <w:t>capacités</w:t>
      </w:r>
      <w:proofErr w:type="spellEnd"/>
      <w:r>
        <w:rPr>
          <w:rFonts w:ascii="Segoe UI" w:eastAsia="Segoe UI" w:hAnsi="Segoe UI"/>
          <w:sz w:val="24"/>
        </w:rPr>
        <w:t xml:space="preserve"> de Copilot </w:t>
      </w:r>
      <w:proofErr w:type="spellStart"/>
      <w:r>
        <w:rPr>
          <w:rFonts w:ascii="Segoe UI" w:eastAsia="Segoe UI" w:hAnsi="Segoe UI"/>
          <w:sz w:val="24"/>
        </w:rPr>
        <w:t>vont</w:t>
      </w:r>
      <w:proofErr w:type="spellEnd"/>
      <w:r>
        <w:rPr>
          <w:rFonts w:ascii="Segoe UI" w:eastAsia="Segoe UI" w:hAnsi="Segoe UI"/>
          <w:sz w:val="24"/>
        </w:rPr>
        <w:t xml:space="preserve"> au-</w:t>
      </w:r>
      <w:proofErr w:type="spellStart"/>
      <w:r>
        <w:rPr>
          <w:rFonts w:ascii="Segoe UI" w:eastAsia="Segoe UI" w:hAnsi="Segoe UI"/>
          <w:sz w:val="24"/>
        </w:rPr>
        <w:t>delà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questions par </w:t>
      </w:r>
      <w:proofErr w:type="gramStart"/>
      <w:r>
        <w:rPr>
          <w:rFonts w:ascii="Segoe UI" w:eastAsia="Segoe UI" w:hAnsi="Segoe UI"/>
          <w:sz w:val="24"/>
        </w:rPr>
        <w:t>chat ?</w:t>
      </w:r>
      <w:proofErr w:type="gramEnd"/>
      <w:r>
        <w:rPr>
          <w:rFonts w:ascii="Segoe UI" w:eastAsia="Segoe UI" w:hAnsi="Segoe UI"/>
          <w:sz w:val="24"/>
        </w:rPr>
        <w:t xml:space="preserve"> Il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analyser</w:t>
      </w:r>
      <w:proofErr w:type="spellEnd"/>
      <w:r>
        <w:rPr>
          <w:rFonts w:ascii="Segoe UI" w:eastAsia="Segoe UI" w:hAnsi="Segoe UI"/>
          <w:sz w:val="24"/>
        </w:rPr>
        <w:t xml:space="preserve"> des images et des documents.</w:t>
      </w:r>
    </w:p>
    <w:p w14:paraId="5D830214" w14:textId="77777777" w:rsidR="00061FD9" w:rsidRDefault="00F9316F">
      <w:proofErr w:type="gramStart"/>
      <w:r>
        <w:rPr>
          <w:rFonts w:ascii="Segoe UI" w:eastAsia="Segoe UI" w:hAnsi="Segoe UI"/>
          <w:sz w:val="24"/>
        </w:rPr>
        <w:t>Copilot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algorithmes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avancés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interpréter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image. </w:t>
      </w:r>
      <w:r w:rsidRPr="005C7326">
        <w:rPr>
          <w:rFonts w:ascii="Segoe UI" w:eastAsia="Segoe UI" w:hAnsi="Segoe UI"/>
          <w:sz w:val="24"/>
          <w:lang w:val="de-DE"/>
        </w:rPr>
        <w:t xml:space="preserve">Il </w:t>
      </w:r>
      <w:proofErr w:type="spellStart"/>
      <w:r w:rsidRPr="005C7326">
        <w:rPr>
          <w:rFonts w:ascii="Segoe UI" w:eastAsia="Segoe UI" w:hAnsi="Segoe UI"/>
          <w:sz w:val="24"/>
          <w:lang w:val="de-DE"/>
        </w:rPr>
        <w:t>peut</w:t>
      </w:r>
      <w:proofErr w:type="spellEnd"/>
      <w:r w:rsidRPr="005C7326">
        <w:rPr>
          <w:rFonts w:ascii="Segoe UI" w:eastAsia="Segoe UI" w:hAnsi="Segoe UI"/>
          <w:sz w:val="24"/>
          <w:lang w:val="de-DE"/>
        </w:rPr>
        <w:t xml:space="preserve"> en </w:t>
      </w:r>
      <w:proofErr w:type="spellStart"/>
      <w:r w:rsidRPr="005C7326">
        <w:rPr>
          <w:rFonts w:ascii="Segoe UI" w:eastAsia="Segoe UI" w:hAnsi="Segoe UI"/>
          <w:sz w:val="24"/>
          <w:lang w:val="de-DE"/>
        </w:rPr>
        <w:t>reconnaître</w:t>
      </w:r>
      <w:proofErr w:type="spellEnd"/>
      <w:r w:rsidRPr="005C7326">
        <w:rPr>
          <w:rFonts w:ascii="Segoe UI" w:eastAsia="Segoe UI" w:hAnsi="Segoe UI"/>
          <w:sz w:val="24"/>
          <w:lang w:val="de-DE"/>
        </w:rPr>
        <w:t xml:space="preserve"> divers </w:t>
      </w:r>
      <w:proofErr w:type="spellStart"/>
      <w:r w:rsidRPr="005C7326">
        <w:rPr>
          <w:rFonts w:ascii="Segoe UI" w:eastAsia="Segoe UI" w:hAnsi="Segoe UI"/>
          <w:sz w:val="24"/>
          <w:lang w:val="de-DE"/>
        </w:rPr>
        <w:t>éléments</w:t>
      </w:r>
      <w:proofErr w:type="spellEnd"/>
      <w:r w:rsidRPr="005C7326">
        <w:rPr>
          <w:rFonts w:ascii="Segoe UI" w:eastAsia="Segoe UI" w:hAnsi="Segoe UI"/>
          <w:sz w:val="24"/>
          <w:lang w:val="de-DE"/>
        </w:rPr>
        <w:t xml:space="preserve">, </w:t>
      </w:r>
      <w:proofErr w:type="spellStart"/>
      <w:r w:rsidRPr="005C7326">
        <w:rPr>
          <w:rFonts w:ascii="Segoe UI" w:eastAsia="Segoe UI" w:hAnsi="Segoe UI"/>
          <w:sz w:val="24"/>
          <w:lang w:val="de-DE"/>
        </w:rPr>
        <w:t>tels</w:t>
      </w:r>
      <w:proofErr w:type="spellEnd"/>
      <w:r w:rsidRPr="005C7326"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 w:rsidRPr="005C7326">
        <w:rPr>
          <w:rFonts w:ascii="Segoe UI" w:eastAsia="Segoe UI" w:hAnsi="Segoe UI"/>
          <w:sz w:val="24"/>
          <w:lang w:val="de-DE"/>
        </w:rPr>
        <w:t>que</w:t>
      </w:r>
      <w:proofErr w:type="spellEnd"/>
      <w:r w:rsidRPr="005C7326">
        <w:rPr>
          <w:rFonts w:ascii="Segoe UI" w:eastAsia="Segoe UI" w:hAnsi="Segoe UI"/>
          <w:sz w:val="24"/>
          <w:lang w:val="de-DE"/>
        </w:rPr>
        <w:t xml:space="preserve"> des </w:t>
      </w:r>
      <w:proofErr w:type="spellStart"/>
      <w:r w:rsidRPr="005C7326">
        <w:rPr>
          <w:rFonts w:ascii="Segoe UI" w:eastAsia="Segoe UI" w:hAnsi="Segoe UI"/>
          <w:sz w:val="24"/>
          <w:lang w:val="de-DE"/>
        </w:rPr>
        <w:t>objets</w:t>
      </w:r>
      <w:proofErr w:type="spellEnd"/>
      <w:r w:rsidRPr="005C7326">
        <w:rPr>
          <w:rFonts w:ascii="Segoe UI" w:eastAsia="Segoe UI" w:hAnsi="Segoe UI"/>
          <w:sz w:val="24"/>
          <w:lang w:val="de-DE"/>
        </w:rPr>
        <w:t xml:space="preserve"> et du texte. </w:t>
      </w:r>
      <w:r>
        <w:rPr>
          <w:rFonts w:ascii="Segoe UI" w:eastAsia="Segoe UI" w:hAnsi="Segoe UI"/>
          <w:sz w:val="24"/>
        </w:rPr>
        <w:t xml:space="preserve">Pour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faire, il </w:t>
      </w:r>
      <w:proofErr w:type="spellStart"/>
      <w:r>
        <w:rPr>
          <w:rFonts w:ascii="Segoe UI" w:eastAsia="Segoe UI" w:hAnsi="Segoe UI"/>
          <w:sz w:val="24"/>
        </w:rPr>
        <w:t>décompose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l'image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caractéristiques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identifiables</w:t>
      </w:r>
      <w:proofErr w:type="spellEnd"/>
      <w:r>
        <w:rPr>
          <w:rFonts w:ascii="Segoe UI" w:eastAsia="Segoe UI" w:hAnsi="Segoe UI"/>
          <w:sz w:val="24"/>
        </w:rPr>
        <w:t xml:space="preserve"> et les compare à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base de données </w:t>
      </w:r>
      <w:proofErr w:type="spellStart"/>
      <w:r>
        <w:rPr>
          <w:rFonts w:ascii="Segoe UI" w:eastAsia="Segoe UI" w:hAnsi="Segoe UI"/>
          <w:sz w:val="24"/>
        </w:rPr>
        <w:t>d'éléments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connus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description. </w:t>
      </w:r>
      <w:proofErr w:type="spellStart"/>
      <w:r>
        <w:rPr>
          <w:rFonts w:ascii="Segoe UI" w:eastAsia="Segoe UI" w:hAnsi="Segoe UI"/>
          <w:sz w:val="24"/>
        </w:rPr>
        <w:t>Voyons</w:t>
      </w:r>
      <w:proofErr w:type="spell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fonctionne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5F393B5" w14:textId="77777777" w:rsidR="00061FD9" w:rsidRDefault="00F9316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Interface de Copilot</w:t>
      </w:r>
    </w:p>
    <w:p w14:paraId="6C764372" w14:textId="77777777" w:rsidR="00061FD9" w:rsidRDefault="00F9316F">
      <w:r>
        <w:rPr>
          <w:rFonts w:ascii="Segoe UI" w:eastAsia="Segoe UI" w:hAnsi="Segoe UI"/>
          <w:sz w:val="24"/>
        </w:rPr>
        <w:t xml:space="preserve">Pour </w:t>
      </w:r>
      <w:proofErr w:type="spellStart"/>
      <w:r>
        <w:rPr>
          <w:rFonts w:ascii="Segoe UI" w:eastAsia="Segoe UI" w:hAnsi="Segoe UI"/>
          <w:sz w:val="24"/>
        </w:rPr>
        <w:t>télécharger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 à des fins </w:t>
      </w:r>
      <w:proofErr w:type="spellStart"/>
      <w:r>
        <w:rPr>
          <w:rFonts w:ascii="Segoe UI" w:eastAsia="Segoe UI" w:hAnsi="Segoe UI"/>
          <w:sz w:val="24"/>
        </w:rPr>
        <w:t>d'analyse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ouvrez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d'abord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l'interface</w:t>
      </w:r>
      <w:proofErr w:type="spellEnd"/>
      <w:r>
        <w:rPr>
          <w:rFonts w:ascii="Segoe UI" w:eastAsia="Segoe UI" w:hAnsi="Segoe UI"/>
          <w:sz w:val="24"/>
        </w:rPr>
        <w:t xml:space="preserve"> de Copilot et </w:t>
      </w:r>
      <w:proofErr w:type="spellStart"/>
      <w:r>
        <w:rPr>
          <w:rFonts w:ascii="Segoe UI" w:eastAsia="Segoe UI" w:hAnsi="Segoe UI"/>
          <w:sz w:val="24"/>
        </w:rPr>
        <w:t>assurez-vous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connecté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. Ensuite, </w:t>
      </w:r>
      <w:proofErr w:type="spellStart"/>
      <w:r>
        <w:rPr>
          <w:rFonts w:ascii="Segoe UI" w:eastAsia="Segoe UI" w:hAnsi="Segoe UI"/>
          <w:sz w:val="24"/>
        </w:rPr>
        <w:t>cherchez</w:t>
      </w:r>
      <w:proofErr w:type="spellEnd"/>
      <w:r>
        <w:rPr>
          <w:rFonts w:ascii="Segoe UI" w:eastAsia="Segoe UI" w:hAnsi="Segoe UI"/>
          <w:sz w:val="24"/>
        </w:rPr>
        <w:t xml:space="preserve"> le bouton de </w:t>
      </w:r>
      <w:proofErr w:type="spellStart"/>
      <w:r>
        <w:rPr>
          <w:rFonts w:ascii="Segoe UI" w:eastAsia="Segoe UI" w:hAnsi="Segoe UI"/>
          <w:sz w:val="24"/>
        </w:rPr>
        <w:t>téléchargement</w:t>
      </w:r>
      <w:proofErr w:type="spellEnd"/>
      <w:r>
        <w:rPr>
          <w:rFonts w:ascii="Segoe UI" w:eastAsia="Segoe UI" w:hAnsi="Segoe UI"/>
          <w:sz w:val="24"/>
        </w:rPr>
        <w:t xml:space="preserve"> des images,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icône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représentant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 carrée avec un plus, </w:t>
      </w:r>
      <w:proofErr w:type="spellStart"/>
      <w:r>
        <w:rPr>
          <w:rFonts w:ascii="Segoe UI" w:eastAsia="Segoe UI" w:hAnsi="Segoe UI"/>
          <w:sz w:val="24"/>
        </w:rPr>
        <w:t>généralement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situé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côté</w:t>
      </w:r>
      <w:proofErr w:type="spellEnd"/>
      <w:r>
        <w:rPr>
          <w:rFonts w:ascii="Segoe UI" w:eastAsia="Segoe UI" w:hAnsi="Segoe UI"/>
          <w:sz w:val="24"/>
        </w:rPr>
        <w:t xml:space="preserve"> du champ de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bouton pour </w:t>
      </w:r>
      <w:proofErr w:type="spellStart"/>
      <w:r>
        <w:rPr>
          <w:rFonts w:ascii="Segoe UI" w:eastAsia="Segoe UI" w:hAnsi="Segoe UI"/>
          <w:sz w:val="24"/>
        </w:rPr>
        <w:t>ouvrir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boîte</w:t>
      </w:r>
      <w:proofErr w:type="spellEnd"/>
      <w:r>
        <w:rPr>
          <w:rFonts w:ascii="Segoe UI" w:eastAsia="Segoe UI" w:hAnsi="Segoe UI"/>
          <w:sz w:val="24"/>
        </w:rPr>
        <w:t xml:space="preserve"> de dialogue de </w:t>
      </w:r>
      <w:proofErr w:type="spellStart"/>
      <w:r>
        <w:rPr>
          <w:rFonts w:ascii="Segoe UI" w:eastAsia="Segoe UI" w:hAnsi="Segoe UI"/>
          <w:sz w:val="24"/>
        </w:rPr>
        <w:t>sélection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fichiers</w:t>
      </w:r>
      <w:proofErr w:type="spellEnd"/>
      <w:r>
        <w:rPr>
          <w:rFonts w:ascii="Segoe UI" w:eastAsia="Segoe UI" w:hAnsi="Segoe UI"/>
          <w:sz w:val="24"/>
        </w:rPr>
        <w:t xml:space="preserve">, pour charger à </w:t>
      </w:r>
      <w:proofErr w:type="spellStart"/>
      <w:r>
        <w:rPr>
          <w:rFonts w:ascii="Segoe UI" w:eastAsia="Segoe UI" w:hAnsi="Segoe UI"/>
          <w:sz w:val="24"/>
        </w:rPr>
        <w:t>partir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ordinateur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prendre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photo avec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smartphone,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br/>
        <w:t xml:space="preserve">Après </w:t>
      </w:r>
      <w:proofErr w:type="spellStart"/>
      <w:r>
        <w:rPr>
          <w:rFonts w:ascii="Segoe UI" w:eastAsia="Segoe UI" w:hAnsi="Segoe UI"/>
          <w:sz w:val="24"/>
        </w:rPr>
        <w:t>avoir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choisi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l'image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analyser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confirmez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téléchargement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Dès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qu'il</w:t>
      </w:r>
      <w:proofErr w:type="spellEnd"/>
      <w:r>
        <w:rPr>
          <w:rFonts w:ascii="Segoe UI" w:eastAsia="Segoe UI" w:hAnsi="Segoe UI"/>
          <w:sz w:val="24"/>
        </w:rPr>
        <w:t xml:space="preserve"> aura </w:t>
      </w:r>
      <w:proofErr w:type="spellStart"/>
      <w:r>
        <w:rPr>
          <w:rFonts w:ascii="Segoe UI" w:eastAsia="Segoe UI" w:hAnsi="Segoe UI"/>
          <w:sz w:val="24"/>
        </w:rPr>
        <w:t>reçu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l'image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commencera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automatiquement</w:t>
      </w:r>
      <w:proofErr w:type="spellEnd"/>
      <w:r>
        <w:rPr>
          <w:rFonts w:ascii="Segoe UI" w:eastAsia="Segoe UI" w:hAnsi="Segoe UI"/>
          <w:sz w:val="24"/>
        </w:rPr>
        <w:t xml:space="preserve"> le processus </w:t>
      </w:r>
      <w:proofErr w:type="spellStart"/>
      <w:r>
        <w:rPr>
          <w:rFonts w:ascii="Segoe UI" w:eastAsia="Segoe UI" w:hAnsi="Segoe UI"/>
          <w:sz w:val="24"/>
        </w:rPr>
        <w:t>d'analyse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pourrez</w:t>
      </w:r>
      <w:proofErr w:type="spellEnd"/>
      <w:r>
        <w:rPr>
          <w:rFonts w:ascii="Segoe UI" w:eastAsia="Segoe UI" w:hAnsi="Segoe UI"/>
          <w:sz w:val="24"/>
        </w:rPr>
        <w:t xml:space="preserve"> poser des questions sur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image.</w:t>
      </w:r>
    </w:p>
    <w:p w14:paraId="10064B34" w14:textId="77777777" w:rsidR="00061FD9" w:rsidRDefault="00F9316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répondant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description </w:t>
      </w:r>
      <w:proofErr w:type="spellStart"/>
      <w:r>
        <w:rPr>
          <w:rFonts w:ascii="Segoe UI" w:eastAsia="Segoe UI" w:hAnsi="Segoe UI"/>
          <w:b/>
          <w:i/>
          <w:sz w:val="24"/>
        </w:rPr>
        <w:t>d'une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image</w:t>
      </w:r>
    </w:p>
    <w:p w14:paraId="5C7FB4D3" w14:textId="6A23EEF1" w:rsidR="00061FD9" w:rsidRDefault="00F9316F">
      <w:proofErr w:type="spellStart"/>
      <w:r>
        <w:rPr>
          <w:rFonts w:ascii="Segoe UI" w:eastAsia="Segoe UI" w:hAnsi="Segoe UI"/>
          <w:sz w:val="24"/>
        </w:rPr>
        <w:t>Imaginez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un agent </w:t>
      </w:r>
      <w:proofErr w:type="spellStart"/>
      <w:r>
        <w:rPr>
          <w:rFonts w:ascii="Segoe UI" w:eastAsia="Segoe UI" w:hAnsi="Segoe UI"/>
          <w:sz w:val="24"/>
        </w:rPr>
        <w:t>immobilier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souhaite</w:t>
      </w:r>
      <w:proofErr w:type="spellEnd"/>
      <w:r>
        <w:rPr>
          <w:rFonts w:ascii="Segoe UI" w:eastAsia="Segoe UI" w:hAnsi="Segoe UI"/>
          <w:sz w:val="24"/>
        </w:rPr>
        <w:t xml:space="preserve"> cataloguer </w:t>
      </w:r>
      <w:proofErr w:type="spellStart"/>
      <w:r>
        <w:rPr>
          <w:rFonts w:ascii="Segoe UI" w:eastAsia="Segoe UI" w:hAnsi="Segoe UI"/>
          <w:sz w:val="24"/>
        </w:rPr>
        <w:t>rapidement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caractéristiques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propriété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télécharger</w:t>
      </w:r>
      <w:proofErr w:type="spellEnd"/>
      <w:r>
        <w:rPr>
          <w:rFonts w:ascii="Segoe UI" w:eastAsia="Segoe UI" w:hAnsi="Segoe UI"/>
          <w:sz w:val="24"/>
        </w:rPr>
        <w:t xml:space="preserve"> des images de la </w:t>
      </w:r>
      <w:proofErr w:type="spellStart"/>
      <w:r>
        <w:rPr>
          <w:rFonts w:ascii="Segoe UI" w:eastAsia="Segoe UI" w:hAnsi="Segoe UI"/>
          <w:sz w:val="24"/>
        </w:rPr>
        <w:lastRenderedPageBreak/>
        <w:t>maison</w:t>
      </w:r>
      <w:proofErr w:type="spellEnd"/>
      <w:r>
        <w:rPr>
          <w:rFonts w:ascii="Segoe UI" w:eastAsia="Segoe UI" w:hAnsi="Segoe UI"/>
          <w:sz w:val="24"/>
        </w:rPr>
        <w:t xml:space="preserve">, et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identifier et </w:t>
      </w:r>
      <w:proofErr w:type="spellStart"/>
      <w:r>
        <w:rPr>
          <w:rFonts w:ascii="Segoe UI" w:eastAsia="Segoe UI" w:hAnsi="Segoe UI"/>
          <w:sz w:val="24"/>
        </w:rPr>
        <w:t>répertorier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éléments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tels</w:t>
      </w:r>
      <w:proofErr w:type="spellEnd"/>
      <w:r>
        <w:rPr>
          <w:rFonts w:ascii="Segoe UI" w:eastAsia="Segoe UI" w:hAnsi="Segoe UI"/>
          <w:sz w:val="24"/>
        </w:rPr>
        <w:t xml:space="preserve"> que des </w:t>
      </w:r>
      <w:proofErr w:type="spellStart"/>
      <w:r>
        <w:rPr>
          <w:rFonts w:ascii="Segoe UI" w:eastAsia="Segoe UI" w:hAnsi="Segoe UI"/>
          <w:sz w:val="24"/>
        </w:rPr>
        <w:t>planchers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bois</w:t>
      </w:r>
      <w:proofErr w:type="spellEnd"/>
      <w:r>
        <w:rPr>
          <w:rFonts w:ascii="Segoe UI" w:eastAsia="Segoe UI" w:hAnsi="Segoe UI"/>
          <w:sz w:val="24"/>
        </w:rPr>
        <w:t xml:space="preserve"> massif, des </w:t>
      </w:r>
      <w:proofErr w:type="spellStart"/>
      <w:r>
        <w:rPr>
          <w:rFonts w:ascii="Segoe UI" w:eastAsia="Segoe UI" w:hAnsi="Segoe UI"/>
          <w:sz w:val="24"/>
        </w:rPr>
        <w:t>comptoirs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granit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appareils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acier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inoxydable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aidant à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liste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détaillée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rapidement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br/>
      </w:r>
      <w:proofErr w:type="spellStart"/>
      <w:r>
        <w:rPr>
          <w:rFonts w:ascii="Segoe UI" w:eastAsia="Segoe UI" w:hAnsi="Segoe UI"/>
          <w:sz w:val="24"/>
        </w:rPr>
        <w:t>Voyons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l’exemple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d’une</w:t>
      </w:r>
      <w:proofErr w:type="spellEnd"/>
      <w:r>
        <w:rPr>
          <w:rFonts w:ascii="Segoe UI" w:eastAsia="Segoe UI" w:hAnsi="Segoe UI"/>
          <w:sz w:val="24"/>
        </w:rPr>
        <w:t xml:space="preserve"> image de façade de </w:t>
      </w:r>
      <w:proofErr w:type="spellStart"/>
      <w:r>
        <w:rPr>
          <w:rFonts w:ascii="Segoe UI" w:eastAsia="Segoe UI" w:hAnsi="Segoe UI"/>
          <w:sz w:val="24"/>
        </w:rPr>
        <w:t>maison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br/>
        <w:t xml:space="preserve">Après </w:t>
      </w:r>
      <w:proofErr w:type="spellStart"/>
      <w:r>
        <w:rPr>
          <w:rFonts w:ascii="Segoe UI" w:eastAsia="Segoe UI" w:hAnsi="Segoe UI"/>
          <w:sz w:val="24"/>
        </w:rPr>
        <w:t>avoir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téléchargé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image dans </w:t>
      </w:r>
      <w:proofErr w:type="spellStart"/>
      <w:r>
        <w:rPr>
          <w:rFonts w:ascii="Segoe UI" w:eastAsia="Segoe UI" w:hAnsi="Segoe UI"/>
          <w:sz w:val="24"/>
        </w:rPr>
        <w:t>l'invite</w:t>
      </w:r>
      <w:proofErr w:type="spellEnd"/>
      <w:r>
        <w:rPr>
          <w:rFonts w:ascii="Segoe UI" w:eastAsia="Segoe UI" w:hAnsi="Segoe UI"/>
          <w:sz w:val="24"/>
        </w:rPr>
        <w:t xml:space="preserve"> Copilot, </w:t>
      </w:r>
      <w:proofErr w:type="spellStart"/>
      <w:proofErr w:type="gram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Peux-tu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détailler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éléments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maison</w:t>
      </w:r>
      <w:proofErr w:type="spellEnd"/>
      <w:r>
        <w:rPr>
          <w:rFonts w:ascii="Segoe UI" w:eastAsia="Segoe UI" w:hAnsi="Segoe UI"/>
          <w:sz w:val="24"/>
        </w:rPr>
        <w:t xml:space="preserve"> ? ». Après </w:t>
      </w:r>
      <w:proofErr w:type="spellStart"/>
      <w:r>
        <w:rPr>
          <w:rFonts w:ascii="Segoe UI" w:eastAsia="Segoe UI" w:hAnsi="Segoe UI"/>
          <w:sz w:val="24"/>
        </w:rPr>
        <w:t>avoir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envoyé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commencera</w:t>
      </w:r>
      <w:proofErr w:type="spellEnd"/>
      <w:r>
        <w:rPr>
          <w:rFonts w:ascii="Segoe UI" w:eastAsia="Segoe UI" w:hAnsi="Segoe UI"/>
          <w:sz w:val="24"/>
        </w:rPr>
        <w:t xml:space="preserve"> le processus </w:t>
      </w:r>
      <w:proofErr w:type="spellStart"/>
      <w:r>
        <w:rPr>
          <w:rFonts w:ascii="Segoe UI" w:eastAsia="Segoe UI" w:hAnsi="Segoe UI"/>
          <w:sz w:val="24"/>
        </w:rPr>
        <w:t>d'analyse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répondra</w:t>
      </w:r>
      <w:proofErr w:type="spellEnd"/>
      <w:r>
        <w:rPr>
          <w:rFonts w:ascii="Segoe UI" w:eastAsia="Segoe UI" w:hAnsi="Segoe UI"/>
          <w:sz w:val="24"/>
        </w:rPr>
        <w:t xml:space="preserve"> à la question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faisant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référence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image.</w:t>
      </w:r>
    </w:p>
    <w:p w14:paraId="2A48DF91" w14:textId="77777777" w:rsidR="00061FD9" w:rsidRDefault="00F9316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répondant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après </w:t>
      </w:r>
      <w:proofErr w:type="spellStart"/>
      <w:r>
        <w:rPr>
          <w:rFonts w:ascii="Segoe UI" w:eastAsia="Segoe UI" w:hAnsi="Segoe UI"/>
          <w:b/>
          <w:i/>
          <w:sz w:val="24"/>
        </w:rPr>
        <w:t>l'analyse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image</w:t>
      </w:r>
    </w:p>
    <w:p w14:paraId="48B57A25" w14:textId="77777777" w:rsidR="00061FD9" w:rsidRDefault="00F9316F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les données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feuille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calcul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analysant</w:t>
      </w:r>
      <w:proofErr w:type="spellEnd"/>
      <w:r>
        <w:rPr>
          <w:rFonts w:ascii="Segoe UI" w:eastAsia="Segoe UI" w:hAnsi="Segoe UI"/>
          <w:sz w:val="24"/>
        </w:rPr>
        <w:t xml:space="preserve"> la structure et les relations entre les cellules. Il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effectuer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telles</w:t>
      </w:r>
      <w:proofErr w:type="spellEnd"/>
      <w:r>
        <w:rPr>
          <w:rFonts w:ascii="Segoe UI" w:eastAsia="Segoe UI" w:hAnsi="Segoe UI"/>
          <w:sz w:val="24"/>
        </w:rPr>
        <w:t xml:space="preserve"> que la </w:t>
      </w:r>
      <w:proofErr w:type="spellStart"/>
      <w:r>
        <w:rPr>
          <w:rFonts w:ascii="Segoe UI" w:eastAsia="Segoe UI" w:hAnsi="Segoe UI"/>
          <w:sz w:val="24"/>
        </w:rPr>
        <w:t>synthèse</w:t>
      </w:r>
      <w:proofErr w:type="spellEnd"/>
      <w:r>
        <w:rPr>
          <w:rFonts w:ascii="Segoe UI" w:eastAsia="Segoe UI" w:hAnsi="Segoe UI"/>
          <w:sz w:val="24"/>
        </w:rPr>
        <w:t xml:space="preserve"> des données, </w:t>
      </w:r>
      <w:proofErr w:type="spellStart"/>
      <w:r>
        <w:rPr>
          <w:rFonts w:ascii="Segoe UI" w:eastAsia="Segoe UI" w:hAnsi="Segoe UI"/>
          <w:sz w:val="24"/>
        </w:rPr>
        <w:t>l'identification</w:t>
      </w:r>
      <w:proofErr w:type="spellEnd"/>
      <w:r>
        <w:rPr>
          <w:rFonts w:ascii="Segoe UI" w:eastAsia="Segoe UI" w:hAnsi="Segoe UI"/>
          <w:sz w:val="24"/>
        </w:rPr>
        <w:t xml:space="preserve"> des tendances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génération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d'informations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basées</w:t>
      </w:r>
      <w:proofErr w:type="spellEnd"/>
      <w:r>
        <w:rPr>
          <w:rFonts w:ascii="Segoe UI" w:eastAsia="Segoe UI" w:hAnsi="Segoe UI"/>
          <w:sz w:val="24"/>
        </w:rPr>
        <w:t xml:space="preserve"> sur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51BA751" w14:textId="77777777" w:rsidR="00061FD9" w:rsidRDefault="00F9316F">
      <w:proofErr w:type="spellStart"/>
      <w:r>
        <w:rPr>
          <w:rFonts w:ascii="Segoe UI" w:eastAsia="Segoe UI" w:hAnsi="Segoe UI"/>
          <w:sz w:val="24"/>
        </w:rPr>
        <w:t>Imaginez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directeur</w:t>
      </w:r>
      <w:proofErr w:type="spellEnd"/>
      <w:r>
        <w:rPr>
          <w:rFonts w:ascii="Segoe UI" w:eastAsia="Segoe UI" w:hAnsi="Segoe UI"/>
          <w:sz w:val="24"/>
        </w:rPr>
        <w:t xml:space="preserve"> des ventes </w:t>
      </w:r>
      <w:proofErr w:type="spellStart"/>
      <w:r>
        <w:rPr>
          <w:rFonts w:ascii="Segoe UI" w:eastAsia="Segoe UI" w:hAnsi="Segoe UI"/>
          <w:sz w:val="24"/>
        </w:rPr>
        <w:t>cherchant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les chiffres de vente </w:t>
      </w:r>
      <w:proofErr w:type="spellStart"/>
      <w:r>
        <w:rPr>
          <w:rFonts w:ascii="Segoe UI" w:eastAsia="Segoe UI" w:hAnsi="Segoe UI"/>
          <w:sz w:val="24"/>
        </w:rPr>
        <w:t>trimestriels</w:t>
      </w:r>
      <w:proofErr w:type="spellEnd"/>
      <w:r>
        <w:rPr>
          <w:rFonts w:ascii="Segoe UI" w:eastAsia="Segoe UI" w:hAnsi="Segoe UI"/>
          <w:sz w:val="24"/>
        </w:rPr>
        <w:t xml:space="preserve">. En </w:t>
      </w:r>
      <w:proofErr w:type="spellStart"/>
      <w:r>
        <w:rPr>
          <w:rFonts w:ascii="Segoe UI" w:eastAsia="Segoe UI" w:hAnsi="Segoe UI"/>
          <w:sz w:val="24"/>
        </w:rPr>
        <w:t>téléchargeant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feuille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calcul</w:t>
      </w:r>
      <w:proofErr w:type="spellEnd"/>
      <w:r>
        <w:rPr>
          <w:rFonts w:ascii="Segoe UI" w:eastAsia="Segoe UI" w:hAnsi="Segoe UI"/>
          <w:sz w:val="24"/>
        </w:rPr>
        <w:t xml:space="preserve"> Excel des données de vente, possible avec un abonnement Copilot Pro,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un résumé des </w:t>
      </w:r>
      <w:proofErr w:type="spellStart"/>
      <w:r>
        <w:rPr>
          <w:rFonts w:ascii="Segoe UI" w:eastAsia="Segoe UI" w:hAnsi="Segoe UI"/>
          <w:sz w:val="24"/>
        </w:rPr>
        <w:t>produits</w:t>
      </w:r>
      <w:proofErr w:type="spellEnd"/>
      <w:r>
        <w:rPr>
          <w:rFonts w:ascii="Segoe UI" w:eastAsia="Segoe UI" w:hAnsi="Segoe UI"/>
          <w:sz w:val="24"/>
        </w:rPr>
        <w:t xml:space="preserve"> les plus performants, </w:t>
      </w:r>
      <w:proofErr w:type="spellStart"/>
      <w:r>
        <w:rPr>
          <w:rFonts w:ascii="Segoe UI" w:eastAsia="Segoe UI" w:hAnsi="Segoe UI"/>
          <w:sz w:val="24"/>
        </w:rPr>
        <w:t>mettre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évidence</w:t>
      </w:r>
      <w:proofErr w:type="spellEnd"/>
      <w:r>
        <w:rPr>
          <w:rFonts w:ascii="Segoe UI" w:eastAsia="Segoe UI" w:hAnsi="Segoe UI"/>
          <w:sz w:val="24"/>
        </w:rPr>
        <w:t xml:space="preserve"> les tendances des ventes et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prédire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modèles</w:t>
      </w:r>
      <w:proofErr w:type="spellEnd"/>
      <w:r>
        <w:rPr>
          <w:rFonts w:ascii="Segoe UI" w:eastAsia="Segoe UI" w:hAnsi="Segoe UI"/>
          <w:sz w:val="24"/>
        </w:rPr>
        <w:t xml:space="preserve"> de vente </w:t>
      </w:r>
      <w:proofErr w:type="spellStart"/>
      <w:r>
        <w:rPr>
          <w:rFonts w:ascii="Segoe UI" w:eastAsia="Segoe UI" w:hAnsi="Segoe UI"/>
          <w:sz w:val="24"/>
        </w:rPr>
        <w:t>futurs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0EED260" w14:textId="77777777" w:rsidR="00061FD9" w:rsidRDefault="00F9316F">
      <w:r>
        <w:rPr>
          <w:rFonts w:ascii="Segoe UI" w:eastAsia="Segoe UI" w:hAnsi="Segoe UI"/>
          <w:sz w:val="24"/>
        </w:rPr>
        <w:t xml:space="preserve">Pour </w:t>
      </w:r>
      <w:proofErr w:type="spellStart"/>
      <w:r>
        <w:rPr>
          <w:rFonts w:ascii="Segoe UI" w:eastAsia="Segoe UI" w:hAnsi="Segoe UI"/>
          <w:sz w:val="24"/>
        </w:rPr>
        <w:t>l'analyse</w:t>
      </w:r>
      <w:proofErr w:type="spellEnd"/>
      <w:r>
        <w:rPr>
          <w:rFonts w:ascii="Segoe UI" w:eastAsia="Segoe UI" w:hAnsi="Segoe UI"/>
          <w:sz w:val="24"/>
        </w:rPr>
        <w:t xml:space="preserve"> de documents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feuille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calcul</w:t>
      </w:r>
      <w:proofErr w:type="spellEnd"/>
      <w:r>
        <w:rPr>
          <w:rFonts w:ascii="Segoe UI" w:eastAsia="Segoe UI" w:hAnsi="Segoe UI"/>
          <w:sz w:val="24"/>
        </w:rPr>
        <w:t xml:space="preserve"> Excel, et avec Copilot Pro,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accéder</w:t>
      </w:r>
      <w:proofErr w:type="spellEnd"/>
      <w:r>
        <w:rPr>
          <w:rFonts w:ascii="Segoe UI" w:eastAsia="Segoe UI" w:hAnsi="Segoe UI"/>
          <w:sz w:val="24"/>
        </w:rPr>
        <w:t xml:space="preserve"> au bouton de </w:t>
      </w:r>
      <w:proofErr w:type="spellStart"/>
      <w:r>
        <w:rPr>
          <w:rFonts w:ascii="Segoe UI" w:eastAsia="Segoe UI" w:hAnsi="Segoe UI"/>
          <w:sz w:val="24"/>
        </w:rPr>
        <w:t>téléchargement</w:t>
      </w:r>
      <w:proofErr w:type="spellEnd"/>
      <w:r>
        <w:rPr>
          <w:rFonts w:ascii="Segoe UI" w:eastAsia="Segoe UI" w:hAnsi="Segoe UI"/>
          <w:sz w:val="24"/>
        </w:rPr>
        <w:t xml:space="preserve"> et à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du document sur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interface Copilot, </w:t>
      </w:r>
      <w:proofErr w:type="spellStart"/>
      <w:r>
        <w:rPr>
          <w:rFonts w:ascii="Segoe UI" w:eastAsia="Segoe UI" w:hAnsi="Segoe UI"/>
          <w:sz w:val="24"/>
        </w:rPr>
        <w:t>situé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bas à droite dans </w:t>
      </w:r>
      <w:proofErr w:type="spellStart"/>
      <w:r>
        <w:rPr>
          <w:rFonts w:ascii="Segoe UI" w:eastAsia="Segoe UI" w:hAnsi="Segoe UI"/>
          <w:sz w:val="24"/>
        </w:rPr>
        <w:t>l'invite</w:t>
      </w:r>
      <w:proofErr w:type="spellEnd"/>
      <w:r>
        <w:rPr>
          <w:rFonts w:ascii="Segoe UI" w:eastAsia="Segoe UI" w:hAnsi="Segoe UI"/>
          <w:sz w:val="24"/>
        </w:rPr>
        <w:t xml:space="preserve">. Ensuite,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bouton, et </w:t>
      </w:r>
      <w:proofErr w:type="spellStart"/>
      <w:r>
        <w:rPr>
          <w:rFonts w:ascii="Segoe UI" w:eastAsia="Segoe UI" w:hAnsi="Segoe UI"/>
          <w:sz w:val="24"/>
        </w:rPr>
        <w:t>sélectionnez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fichier</w:t>
      </w:r>
      <w:proofErr w:type="spellEnd"/>
      <w:r>
        <w:rPr>
          <w:rFonts w:ascii="Segoe UI" w:eastAsia="Segoe UI" w:hAnsi="Segoe UI"/>
          <w:sz w:val="24"/>
        </w:rPr>
        <w:t xml:space="preserve"> Excel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analyser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depuis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appareil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Confirmez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téléchargement</w:t>
      </w:r>
      <w:proofErr w:type="spellEnd"/>
      <w:r>
        <w:rPr>
          <w:rFonts w:ascii="Segoe UI" w:eastAsia="Segoe UI" w:hAnsi="Segoe UI"/>
          <w:sz w:val="24"/>
        </w:rPr>
        <w:t xml:space="preserve"> et Copilot </w:t>
      </w:r>
      <w:proofErr w:type="spellStart"/>
      <w:r>
        <w:rPr>
          <w:rFonts w:ascii="Segoe UI" w:eastAsia="Segoe UI" w:hAnsi="Segoe UI"/>
          <w:sz w:val="24"/>
        </w:rPr>
        <w:t>commencera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traiter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feuille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calcul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l'interface</w:t>
      </w:r>
      <w:proofErr w:type="spellEnd"/>
      <w:r>
        <w:rPr>
          <w:rFonts w:ascii="Segoe UI" w:eastAsia="Segoe UI" w:hAnsi="Segoe UI"/>
          <w:sz w:val="24"/>
        </w:rPr>
        <w:t xml:space="preserve"> de Copilot et sans </w:t>
      </w:r>
      <w:proofErr w:type="spellStart"/>
      <w:r>
        <w:rPr>
          <w:rFonts w:ascii="Segoe UI" w:eastAsia="Segoe UI" w:hAnsi="Segoe UI"/>
          <w:sz w:val="24"/>
        </w:rPr>
        <w:t>l'abonnement</w:t>
      </w:r>
      <w:proofErr w:type="spellEnd"/>
      <w:r>
        <w:rPr>
          <w:rFonts w:ascii="Segoe UI" w:eastAsia="Segoe UI" w:hAnsi="Segoe UI"/>
          <w:sz w:val="24"/>
        </w:rPr>
        <w:t xml:space="preserve"> Copilot Pro,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demander à </w:t>
      </w:r>
      <w:proofErr w:type="spellStart"/>
      <w:r>
        <w:rPr>
          <w:rFonts w:ascii="Segoe UI" w:eastAsia="Segoe UI" w:hAnsi="Segoe UI"/>
          <w:sz w:val="24"/>
        </w:rPr>
        <w:t>l'assistant</w:t>
      </w:r>
      <w:proofErr w:type="spellEnd"/>
      <w:r>
        <w:rPr>
          <w:rFonts w:ascii="Segoe UI" w:eastAsia="Segoe UI" w:hAnsi="Segoe UI"/>
          <w:sz w:val="24"/>
        </w:rPr>
        <w:t xml:space="preserve"> IA </w:t>
      </w:r>
      <w:proofErr w:type="spellStart"/>
      <w:r>
        <w:rPr>
          <w:rFonts w:ascii="Segoe UI" w:eastAsia="Segoe UI" w:hAnsi="Segoe UI"/>
          <w:sz w:val="24"/>
        </w:rPr>
        <w:t>d'analyser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données Excel,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copiant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collant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données au format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données </w:t>
      </w:r>
      <w:proofErr w:type="spellStart"/>
      <w:r>
        <w:rPr>
          <w:rFonts w:ascii="Segoe UI" w:eastAsia="Segoe UI" w:hAnsi="Segoe UI"/>
          <w:sz w:val="24"/>
        </w:rPr>
        <w:t>exportées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s'affichent</w:t>
      </w:r>
      <w:proofErr w:type="spellEnd"/>
      <w:r>
        <w:rPr>
          <w:rFonts w:ascii="Segoe UI" w:eastAsia="Segoe UI" w:hAnsi="Segoe UI"/>
          <w:sz w:val="24"/>
        </w:rPr>
        <w:t xml:space="preserve"> sous </w:t>
      </w:r>
      <w:proofErr w:type="spellStart"/>
      <w:r>
        <w:rPr>
          <w:rFonts w:ascii="Segoe UI" w:eastAsia="Segoe UI" w:hAnsi="Segoe UI"/>
          <w:sz w:val="24"/>
        </w:rPr>
        <w:t>forme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séparées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ligne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ligne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dans le tableau Excel, et avec des virgules entre les données de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colonne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données </w:t>
      </w:r>
      <w:proofErr w:type="spellStart"/>
      <w:r>
        <w:rPr>
          <w:rFonts w:ascii="Segoe UI" w:eastAsia="Segoe UI" w:hAnsi="Segoe UI"/>
          <w:sz w:val="24"/>
        </w:rPr>
        <w:t>collées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l'invite</w:t>
      </w:r>
      <w:proofErr w:type="spellEnd"/>
      <w:r>
        <w:rPr>
          <w:rFonts w:ascii="Segoe UI" w:eastAsia="Segoe UI" w:hAnsi="Segoe UI"/>
          <w:sz w:val="24"/>
        </w:rPr>
        <w:t xml:space="preserve"> de Copilot, </w:t>
      </w:r>
      <w:proofErr w:type="spellStart"/>
      <w:proofErr w:type="gram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Peux-tu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analyser</w:t>
      </w:r>
      <w:proofErr w:type="spellEnd"/>
      <w:r>
        <w:rPr>
          <w:rFonts w:ascii="Segoe UI" w:eastAsia="Segoe UI" w:hAnsi="Segoe UI"/>
          <w:sz w:val="24"/>
        </w:rPr>
        <w:t xml:space="preserve"> les ventes ? ». Après </w:t>
      </w:r>
      <w:proofErr w:type="spellStart"/>
      <w:r>
        <w:rPr>
          <w:rFonts w:ascii="Segoe UI" w:eastAsia="Segoe UI" w:hAnsi="Segoe UI"/>
          <w:sz w:val="24"/>
        </w:rPr>
        <w:t>l'envoi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commencera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r>
        <w:rPr>
          <w:rFonts w:ascii="Segoe UI" w:eastAsia="Segoe UI" w:hAnsi="Segoe UI"/>
          <w:sz w:val="24"/>
        </w:rPr>
        <w:lastRenderedPageBreak/>
        <w:t xml:space="preserve">processus </w:t>
      </w:r>
      <w:proofErr w:type="spellStart"/>
      <w:r>
        <w:rPr>
          <w:rFonts w:ascii="Segoe UI" w:eastAsia="Segoe UI" w:hAnsi="Segoe UI"/>
          <w:sz w:val="24"/>
        </w:rPr>
        <w:t>d'analyse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répondra</w:t>
      </w:r>
      <w:proofErr w:type="spellEnd"/>
      <w:r>
        <w:rPr>
          <w:rFonts w:ascii="Segoe UI" w:eastAsia="Segoe UI" w:hAnsi="Segoe UI"/>
          <w:sz w:val="24"/>
        </w:rPr>
        <w:t xml:space="preserve"> à la question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faisant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référence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données </w:t>
      </w:r>
      <w:proofErr w:type="spellStart"/>
      <w:r>
        <w:rPr>
          <w:rFonts w:ascii="Segoe UI" w:eastAsia="Segoe UI" w:hAnsi="Segoe UI"/>
          <w:sz w:val="24"/>
        </w:rPr>
        <w:t>exportées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d'Excel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collées</w:t>
      </w:r>
      <w:proofErr w:type="spellEnd"/>
      <w:r>
        <w:rPr>
          <w:rFonts w:ascii="Segoe UI" w:eastAsia="Segoe UI" w:hAnsi="Segoe UI"/>
          <w:sz w:val="24"/>
        </w:rPr>
        <w:t xml:space="preserve"> dans Copilot au format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br/>
        <w:t xml:space="preserve">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proposera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des suggestions de questions,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 « Quelle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ma marge brute pour </w:t>
      </w:r>
      <w:proofErr w:type="spellStart"/>
      <w:r>
        <w:rPr>
          <w:rFonts w:ascii="Segoe UI" w:eastAsia="Segoe UI" w:hAnsi="Segoe UI"/>
          <w:sz w:val="24"/>
        </w:rPr>
        <w:t>chaque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mois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». Ce qui </w:t>
      </w:r>
      <w:proofErr w:type="spellStart"/>
      <w:r>
        <w:rPr>
          <w:rFonts w:ascii="Segoe UI" w:eastAsia="Segoe UI" w:hAnsi="Segoe UI"/>
          <w:sz w:val="24"/>
        </w:rPr>
        <w:t>permettra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poursuivre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l'analyse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données.</w:t>
      </w:r>
    </w:p>
    <w:p w14:paraId="250981C5" w14:textId="77777777" w:rsidR="00061FD9" w:rsidRDefault="00F9316F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analysant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des données </w:t>
      </w:r>
      <w:proofErr w:type="spellStart"/>
      <w:r>
        <w:rPr>
          <w:rFonts w:ascii="Segoe UI" w:eastAsia="Segoe UI" w:hAnsi="Segoe UI"/>
          <w:b/>
          <w:i/>
          <w:sz w:val="24"/>
        </w:rPr>
        <w:t>texte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ou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Excel</w:t>
      </w:r>
    </w:p>
    <w:p w14:paraId="78C434AF" w14:textId="77777777" w:rsidR="00061FD9" w:rsidRDefault="00F9316F">
      <w:pPr>
        <w:rPr>
          <w:rFonts w:ascii="Segoe UI" w:eastAsia="Segoe UI" w:hAnsi="Segoe UI"/>
          <w:sz w:val="24"/>
        </w:rPr>
      </w:pPr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, avec </w:t>
      </w:r>
      <w:proofErr w:type="spellStart"/>
      <w:r>
        <w:rPr>
          <w:rFonts w:ascii="Segoe UI" w:eastAsia="Segoe UI" w:hAnsi="Segoe UI"/>
          <w:sz w:val="24"/>
        </w:rPr>
        <w:t>l'application</w:t>
      </w:r>
      <w:proofErr w:type="spellEnd"/>
      <w:r>
        <w:rPr>
          <w:rFonts w:ascii="Segoe UI" w:eastAsia="Segoe UI" w:hAnsi="Segoe UI"/>
          <w:sz w:val="24"/>
        </w:rPr>
        <w:t xml:space="preserve"> Copilot,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prendre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photo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un instant,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des données </w:t>
      </w:r>
      <w:proofErr w:type="spellStart"/>
      <w:r>
        <w:rPr>
          <w:rFonts w:ascii="Segoe UI" w:eastAsia="Segoe UI" w:hAnsi="Segoe UI"/>
          <w:sz w:val="24"/>
        </w:rPr>
        <w:t>texte</w:t>
      </w:r>
      <w:proofErr w:type="spellEnd"/>
      <w:r>
        <w:rPr>
          <w:rFonts w:ascii="Segoe UI" w:eastAsia="Segoe UI" w:hAnsi="Segoe UI"/>
          <w:sz w:val="24"/>
        </w:rPr>
        <w:t xml:space="preserve">, et Copilot </w:t>
      </w:r>
      <w:proofErr w:type="spellStart"/>
      <w:r>
        <w:rPr>
          <w:rFonts w:ascii="Segoe UI" w:eastAsia="Segoe UI" w:hAnsi="Segoe UI"/>
          <w:sz w:val="24"/>
        </w:rPr>
        <w:t>l'analysera</w:t>
      </w:r>
      <w:proofErr w:type="spellEnd"/>
      <w:r>
        <w:rPr>
          <w:rFonts w:ascii="Segoe UI" w:eastAsia="Segoe UI" w:hAnsi="Segoe UI"/>
          <w:sz w:val="24"/>
        </w:rPr>
        <w:t xml:space="preserve"> sur place.</w:t>
      </w:r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br/>
        <w:t xml:space="preserve">Vous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tombé sur un </w:t>
      </w:r>
      <w:proofErr w:type="spellStart"/>
      <w:r>
        <w:rPr>
          <w:rFonts w:ascii="Segoe UI" w:eastAsia="Segoe UI" w:hAnsi="Segoe UI"/>
          <w:sz w:val="24"/>
        </w:rPr>
        <w:t>bâtiment</w:t>
      </w:r>
      <w:proofErr w:type="spellEnd"/>
      <w:r>
        <w:rPr>
          <w:rFonts w:ascii="Segoe UI" w:eastAsia="Segoe UI" w:hAnsi="Segoe UI"/>
          <w:sz w:val="24"/>
        </w:rPr>
        <w:t xml:space="preserve"> magnifique et </w:t>
      </w:r>
      <w:proofErr w:type="spellStart"/>
      <w:r>
        <w:rPr>
          <w:rFonts w:ascii="Segoe UI" w:eastAsia="Segoe UI" w:hAnsi="Segoe UI"/>
          <w:sz w:val="24"/>
        </w:rPr>
        <w:t>curieux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connaître</w:t>
      </w:r>
      <w:proofErr w:type="spellEnd"/>
      <w:r>
        <w:rPr>
          <w:rFonts w:ascii="Segoe UI" w:eastAsia="Segoe UI" w:hAnsi="Segoe UI"/>
          <w:sz w:val="24"/>
        </w:rPr>
        <w:t xml:space="preserve"> son </w:t>
      </w:r>
      <w:proofErr w:type="gramStart"/>
      <w:r>
        <w:rPr>
          <w:rFonts w:ascii="Segoe UI" w:eastAsia="Segoe UI" w:hAnsi="Segoe UI"/>
          <w:sz w:val="24"/>
        </w:rPr>
        <w:t>histoire ?</w:t>
      </w:r>
      <w:proofErr w:type="gramEnd"/>
      <w:r>
        <w:rPr>
          <w:rFonts w:ascii="Segoe UI" w:eastAsia="Segoe UI" w:hAnsi="Segoe UI"/>
          <w:sz w:val="24"/>
        </w:rPr>
        <w:t xml:space="preserve"> Vous </w:t>
      </w:r>
      <w:proofErr w:type="spellStart"/>
      <w:r>
        <w:rPr>
          <w:rFonts w:ascii="Segoe UI" w:eastAsia="Segoe UI" w:hAnsi="Segoe UI"/>
          <w:sz w:val="24"/>
        </w:rPr>
        <w:t>repéré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oiseau</w:t>
      </w:r>
      <w:proofErr w:type="spellEnd"/>
      <w:r>
        <w:rPr>
          <w:rFonts w:ascii="Segoe UI" w:eastAsia="Segoe UI" w:hAnsi="Segoe UI"/>
          <w:sz w:val="24"/>
        </w:rPr>
        <w:t xml:space="preserve"> rare </w:t>
      </w:r>
      <w:proofErr w:type="spellStart"/>
      <w:r>
        <w:rPr>
          <w:rFonts w:ascii="Segoe UI" w:eastAsia="Segoe UI" w:hAnsi="Segoe UI"/>
          <w:sz w:val="24"/>
        </w:rPr>
        <w:t>lors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promenade ?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Prenez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photo et laissez 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éclairer</w:t>
      </w:r>
      <w:proofErr w:type="spellEnd"/>
      <w:r>
        <w:rPr>
          <w:rFonts w:ascii="Segoe UI" w:eastAsia="Segoe UI" w:hAnsi="Segoe UI"/>
          <w:sz w:val="24"/>
        </w:rPr>
        <w:t xml:space="preserve"> avec les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intéressent</w:t>
      </w:r>
      <w:proofErr w:type="spellEnd"/>
      <w:r>
        <w:rPr>
          <w:rFonts w:ascii="Segoe UI" w:eastAsia="Segoe UI" w:hAnsi="Segoe UI"/>
          <w:sz w:val="24"/>
        </w:rPr>
        <w:t xml:space="preserve">. </w:t>
      </w:r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br/>
        <w:t xml:space="preserve">Vous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nombreuses</w:t>
      </w:r>
      <w:proofErr w:type="spellEnd"/>
      <w:r>
        <w:rPr>
          <w:rFonts w:ascii="Segoe UI" w:eastAsia="Segoe UI" w:hAnsi="Segoe UI"/>
          <w:sz w:val="24"/>
        </w:rPr>
        <w:t xml:space="preserve"> données à exploiter? Vous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un tableau Excel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analyser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Laissez 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toutes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obtenir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données.</w:t>
      </w:r>
    </w:p>
    <w:p w14:paraId="763B87D3" w14:textId="77777777" w:rsidR="005C7326" w:rsidRDefault="005C7326">
      <w:pPr>
        <w:rPr>
          <w:rFonts w:ascii="Segoe UI" w:eastAsia="Segoe UI" w:hAnsi="Segoe UI"/>
          <w:sz w:val="24"/>
        </w:rPr>
      </w:pPr>
    </w:p>
    <w:p w14:paraId="2613329E" w14:textId="77777777" w:rsidR="005C7326" w:rsidRDefault="005C7326" w:rsidP="005C7326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r>
        <w:rPr>
          <w:rFonts w:ascii="Calibri Light" w:eastAsia="Calibri" w:hAnsi="Calibri Light" w:cs="Times New Roman"/>
          <w:color w:val="FFFFFF"/>
          <w:sz w:val="24"/>
          <w:szCs w:val="26"/>
        </w:rPr>
        <w:t>Assistance sur le lieu de travail avec Copilot</w:t>
      </w:r>
    </w:p>
    <w:p w14:paraId="2C20E0B7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"Assistance sur le lieu de travail avec Copilot"</w:t>
      </w:r>
    </w:p>
    <w:p w14:paraId="04599970" w14:textId="77777777" w:rsidR="005C7326" w:rsidRDefault="005C7326" w:rsidP="005C7326">
      <w:r>
        <w:rPr>
          <w:rFonts w:ascii="Segoe UI" w:eastAsia="Segoe UI" w:hAnsi="Segoe UI"/>
          <w:sz w:val="24"/>
        </w:rPr>
        <w:t xml:space="preserve">Voice over: Assistance sur le lieu de travail avec Copilot. Vous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bureau, </w:t>
      </w:r>
      <w:proofErr w:type="spellStart"/>
      <w:r>
        <w:rPr>
          <w:rFonts w:ascii="Segoe UI" w:eastAsia="Segoe UI" w:hAnsi="Segoe UI"/>
          <w:sz w:val="24"/>
        </w:rPr>
        <w:t>l'horloge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tourne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liste</w:t>
      </w:r>
      <w:proofErr w:type="spellEnd"/>
      <w:r>
        <w:rPr>
          <w:rFonts w:ascii="Segoe UI" w:eastAsia="Segoe UI" w:hAnsi="Segoe UI"/>
          <w:sz w:val="24"/>
        </w:rPr>
        <w:t xml:space="preserve"> de choses à faire </w:t>
      </w:r>
      <w:proofErr w:type="spellStart"/>
      <w:r>
        <w:rPr>
          <w:rFonts w:ascii="Segoe UI" w:eastAsia="Segoe UI" w:hAnsi="Segoe UI"/>
          <w:sz w:val="24"/>
        </w:rPr>
        <w:t>semble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s'allonger</w:t>
      </w:r>
      <w:proofErr w:type="spellEnd"/>
      <w:r>
        <w:rPr>
          <w:rFonts w:ascii="Segoe UI" w:eastAsia="Segoe UI" w:hAnsi="Segoe UI"/>
          <w:sz w:val="24"/>
        </w:rPr>
        <w:t xml:space="preserve"> de minute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minute. Nous </w:t>
      </w:r>
      <w:proofErr w:type="spellStart"/>
      <w:r>
        <w:rPr>
          <w:rFonts w:ascii="Segoe UI" w:eastAsia="Segoe UI" w:hAnsi="Segoe UI"/>
          <w:sz w:val="24"/>
        </w:rPr>
        <w:t>sommes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passés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là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n'est-ce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pas ?</w:t>
      </w:r>
      <w:proofErr w:type="gramEnd"/>
    </w:p>
    <w:p w14:paraId="7C5FFFB4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proofErr w:type="gramStart"/>
      <w:r>
        <w:rPr>
          <w:rFonts w:ascii="Segoe UI" w:eastAsia="Segoe UI" w:hAnsi="Segoe UI"/>
          <w:b/>
          <w:i/>
          <w:sz w:val="24"/>
        </w:rPr>
        <w:t>horloge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;</w:t>
      </w:r>
      <w:proofErr w:type="gramEnd"/>
      <w:r>
        <w:rPr>
          <w:rFonts w:ascii="Segoe UI" w:eastAsia="Segoe UI" w:hAnsi="Segoe UI"/>
          <w:b/>
          <w:i/>
          <w:sz w:val="24"/>
        </w:rPr>
        <w:t xml:space="preserve"> des dossiers </w:t>
      </w:r>
      <w:proofErr w:type="spellStart"/>
      <w:r>
        <w:rPr>
          <w:rFonts w:ascii="Segoe UI" w:eastAsia="Segoe UI" w:hAnsi="Segoe UI"/>
          <w:b/>
          <w:i/>
          <w:sz w:val="24"/>
        </w:rPr>
        <w:t>tombant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un bureau</w:t>
      </w:r>
    </w:p>
    <w:p w14:paraId="09E18811" w14:textId="77777777" w:rsidR="005C7326" w:rsidRDefault="005C7326" w:rsidP="005C7326">
      <w:r>
        <w:rPr>
          <w:rFonts w:ascii="Segoe UI" w:eastAsia="Segoe UI" w:hAnsi="Segoe UI"/>
          <w:sz w:val="24"/>
        </w:rPr>
        <w:t xml:space="preserve">En </w:t>
      </w:r>
      <w:proofErr w:type="spellStart"/>
      <w:r>
        <w:rPr>
          <w:rFonts w:ascii="Segoe UI" w:eastAsia="Segoe UI" w:hAnsi="Segoe UI"/>
          <w:sz w:val="24"/>
        </w:rPr>
        <w:t>parcourant</w:t>
      </w:r>
      <w:proofErr w:type="spellEnd"/>
      <w:r>
        <w:rPr>
          <w:rFonts w:ascii="Segoe UI" w:eastAsia="Segoe UI" w:hAnsi="Segoe UI"/>
          <w:sz w:val="24"/>
        </w:rPr>
        <w:t xml:space="preserve"> un immense </w:t>
      </w:r>
      <w:proofErr w:type="spellStart"/>
      <w:r>
        <w:rPr>
          <w:rFonts w:ascii="Segoe UI" w:eastAsia="Segoe UI" w:hAnsi="Segoe UI"/>
          <w:sz w:val="24"/>
        </w:rPr>
        <w:t>océan</w:t>
      </w:r>
      <w:proofErr w:type="spellEnd"/>
      <w:r>
        <w:rPr>
          <w:rFonts w:ascii="Segoe UI" w:eastAsia="Segoe UI" w:hAnsi="Segoe UI"/>
          <w:sz w:val="24"/>
        </w:rPr>
        <w:t xml:space="preserve"> de données,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à la recherche de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pépite</w:t>
      </w:r>
      <w:proofErr w:type="spellEnd"/>
      <w:r>
        <w:rPr>
          <w:rFonts w:ascii="Segoe UI" w:eastAsia="Segoe UI" w:hAnsi="Segoe UI"/>
          <w:sz w:val="24"/>
        </w:rPr>
        <w:t xml:space="preserve"> d'or </w:t>
      </w:r>
      <w:proofErr w:type="spellStart"/>
      <w:r>
        <w:rPr>
          <w:rFonts w:ascii="Segoe UI" w:eastAsia="Segoe UI" w:hAnsi="Segoe UI"/>
          <w:sz w:val="24"/>
        </w:rPr>
        <w:t>insaisissable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d'informations</w:t>
      </w:r>
      <w:proofErr w:type="spellEnd"/>
      <w:r>
        <w:rPr>
          <w:rFonts w:ascii="Segoe UI" w:eastAsia="Segoe UI" w:hAnsi="Segoe UI"/>
          <w:sz w:val="24"/>
        </w:rPr>
        <w:t xml:space="preserve">. Juste au moment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pensez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avoir</w:t>
      </w:r>
      <w:proofErr w:type="spellEnd"/>
      <w:r>
        <w:rPr>
          <w:rFonts w:ascii="Segoe UI" w:eastAsia="Segoe UI" w:hAnsi="Segoe UI"/>
          <w:sz w:val="24"/>
        </w:rPr>
        <w:t xml:space="preserve"> touché le jackpot,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rédiger</w:t>
      </w:r>
      <w:proofErr w:type="spellEnd"/>
      <w:r>
        <w:rPr>
          <w:rFonts w:ascii="Segoe UI" w:eastAsia="Segoe UI" w:hAnsi="Segoe UI"/>
          <w:sz w:val="24"/>
        </w:rPr>
        <w:t xml:space="preserve"> un email pour </w:t>
      </w:r>
      <w:proofErr w:type="spellStart"/>
      <w:r>
        <w:rPr>
          <w:rFonts w:ascii="Segoe UI" w:eastAsia="Segoe UI" w:hAnsi="Segoe UI"/>
          <w:sz w:val="24"/>
        </w:rPr>
        <w:t>transmettre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découverte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alors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boîte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réception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inondée</w:t>
      </w:r>
      <w:proofErr w:type="spellEnd"/>
      <w:r>
        <w:rPr>
          <w:rFonts w:ascii="Segoe UI" w:eastAsia="Segoe UI" w:hAnsi="Segoe UI"/>
          <w:sz w:val="24"/>
        </w:rPr>
        <w:t xml:space="preserve"> d'un flux incessant de nouveaux messages, </w:t>
      </w:r>
      <w:proofErr w:type="spellStart"/>
      <w:r>
        <w:rPr>
          <w:rFonts w:ascii="Segoe UI" w:eastAsia="Segoe UI" w:hAnsi="Segoe UI"/>
          <w:sz w:val="24"/>
        </w:rPr>
        <w:t>demandes</w:t>
      </w:r>
      <w:proofErr w:type="spellEnd"/>
      <w:r>
        <w:rPr>
          <w:rFonts w:ascii="Segoe UI" w:eastAsia="Segoe UI" w:hAnsi="Segoe UI"/>
          <w:sz w:val="24"/>
        </w:rPr>
        <w:t xml:space="preserve"> et emails.</w:t>
      </w:r>
    </w:p>
    <w:p w14:paraId="2C2DA867" w14:textId="77777777" w:rsidR="005C7326" w:rsidRDefault="005C7326" w:rsidP="005C7326">
      <w:proofErr w:type="spellStart"/>
      <w:r>
        <w:rPr>
          <w:rFonts w:ascii="Segoe UI" w:eastAsia="Segoe UI" w:hAnsi="Segoe UI"/>
          <w:sz w:val="24"/>
        </w:rPr>
        <w:lastRenderedPageBreak/>
        <w:t>C'est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là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qu'intervient</w:t>
      </w:r>
      <w:proofErr w:type="spellEnd"/>
      <w:r>
        <w:rPr>
          <w:rFonts w:ascii="Segoe UI" w:eastAsia="Segoe UI" w:hAnsi="Segoe UI"/>
          <w:sz w:val="24"/>
        </w:rPr>
        <w:t xml:space="preserve"> Microsoft Copilot,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assistant personnel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productivité</w:t>
      </w:r>
      <w:proofErr w:type="spellEnd"/>
      <w:r>
        <w:rPr>
          <w:rFonts w:ascii="Segoe UI" w:eastAsia="Segoe UI" w:hAnsi="Segoe UI"/>
          <w:sz w:val="24"/>
        </w:rPr>
        <w:t xml:space="preserve">. Il ne </w:t>
      </w:r>
      <w:proofErr w:type="spellStart"/>
      <w:r>
        <w:rPr>
          <w:rFonts w:ascii="Segoe UI" w:eastAsia="Segoe UI" w:hAnsi="Segoe UI"/>
          <w:sz w:val="24"/>
        </w:rPr>
        <w:t>s'agit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seulement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localiser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l'aiguille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d'information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botte de foin. Il </w:t>
      </w:r>
      <w:proofErr w:type="spellStart"/>
      <w:r>
        <w:rPr>
          <w:rFonts w:ascii="Segoe UI" w:eastAsia="Segoe UI" w:hAnsi="Segoe UI"/>
          <w:sz w:val="24"/>
        </w:rPr>
        <w:t>s'agit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d'attirer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magnétiquement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l'ensemble</w:t>
      </w:r>
      <w:proofErr w:type="spellEnd"/>
      <w:r>
        <w:rPr>
          <w:rFonts w:ascii="Segoe UI" w:eastAsia="Segoe UI" w:hAnsi="Segoe UI"/>
          <w:sz w:val="24"/>
        </w:rPr>
        <w:t xml:space="preserve"> du kit de couture </w:t>
      </w:r>
      <w:proofErr w:type="spellStart"/>
      <w:r>
        <w:rPr>
          <w:rFonts w:ascii="Segoe UI" w:eastAsia="Segoe UI" w:hAnsi="Segoe UI"/>
          <w:sz w:val="24"/>
        </w:rPr>
        <w:t>vers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quelques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secondes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EA2420B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Une </w:t>
      </w:r>
      <w:proofErr w:type="spellStart"/>
      <w:proofErr w:type="gramStart"/>
      <w:r>
        <w:rPr>
          <w:rFonts w:ascii="Segoe UI" w:eastAsia="Segoe UI" w:hAnsi="Segoe UI"/>
          <w:b/>
          <w:i/>
          <w:sz w:val="24"/>
        </w:rPr>
        <w:t>enveloppe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;</w:t>
      </w:r>
      <w:proofErr w:type="gram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Plusieurs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enveloppes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glissant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vers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la droite </w:t>
      </w:r>
      <w:proofErr w:type="spellStart"/>
      <w:r>
        <w:rPr>
          <w:rFonts w:ascii="Segoe UI" w:eastAsia="Segoe UI" w:hAnsi="Segoe UI"/>
          <w:b/>
          <w:i/>
          <w:sz w:val="24"/>
        </w:rPr>
        <w:t>depuis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la première </w:t>
      </w:r>
      <w:proofErr w:type="spellStart"/>
      <w:r>
        <w:rPr>
          <w:rFonts w:ascii="Segoe UI" w:eastAsia="Segoe UI" w:hAnsi="Segoe UI"/>
          <w:b/>
          <w:i/>
          <w:sz w:val="24"/>
        </w:rPr>
        <w:t>enveloppe</w:t>
      </w:r>
      <w:proofErr w:type="spellEnd"/>
    </w:p>
    <w:p w14:paraId="61CC9CE6" w14:textId="77777777" w:rsidR="005C7326" w:rsidRDefault="005C7326" w:rsidP="005C7326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conçu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rapidement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recherchez</w:t>
      </w:r>
      <w:proofErr w:type="spellEnd"/>
      <w:r>
        <w:rPr>
          <w:rFonts w:ascii="Segoe UI" w:eastAsia="Segoe UI" w:hAnsi="Segoe UI"/>
          <w:sz w:val="24"/>
        </w:rPr>
        <w:t xml:space="preserve">, et il les </w:t>
      </w:r>
      <w:proofErr w:type="spellStart"/>
      <w:r>
        <w:rPr>
          <w:rFonts w:ascii="Segoe UI" w:eastAsia="Segoe UI" w:hAnsi="Segoe UI"/>
          <w:sz w:val="24"/>
        </w:rPr>
        <w:t>présente</w:t>
      </w:r>
      <w:proofErr w:type="spellEnd"/>
      <w:r>
        <w:rPr>
          <w:rFonts w:ascii="Segoe UI" w:eastAsia="Segoe UI" w:hAnsi="Segoe UI"/>
          <w:sz w:val="24"/>
        </w:rPr>
        <w:t xml:space="preserve"> dans un résumé </w:t>
      </w:r>
      <w:proofErr w:type="spellStart"/>
      <w:r>
        <w:rPr>
          <w:rFonts w:ascii="Segoe UI" w:eastAsia="Segoe UI" w:hAnsi="Segoe UI"/>
          <w:sz w:val="24"/>
        </w:rPr>
        <w:t>concis</w:t>
      </w:r>
      <w:proofErr w:type="spellEnd"/>
      <w:r>
        <w:rPr>
          <w:rFonts w:ascii="Segoe UI" w:eastAsia="Segoe UI" w:hAnsi="Segoe UI"/>
          <w:sz w:val="24"/>
        </w:rPr>
        <w:t xml:space="preserve"> et facile à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langage</w:t>
      </w:r>
      <w:proofErr w:type="spellEnd"/>
      <w:r>
        <w:rPr>
          <w:rFonts w:ascii="Segoe UI" w:eastAsia="Segoe UI" w:hAnsi="Segoe UI"/>
          <w:sz w:val="24"/>
        </w:rPr>
        <w:t xml:space="preserve"> naturel. Cela </w:t>
      </w:r>
      <w:proofErr w:type="spellStart"/>
      <w:r>
        <w:rPr>
          <w:rFonts w:ascii="Segoe UI" w:eastAsia="Segoe UI" w:hAnsi="Segoe UI"/>
          <w:sz w:val="24"/>
        </w:rPr>
        <w:t>signifie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obtenez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sans </w:t>
      </w:r>
      <w:proofErr w:type="spellStart"/>
      <w:r>
        <w:rPr>
          <w:rFonts w:ascii="Segoe UI" w:eastAsia="Segoe UI" w:hAnsi="Segoe UI"/>
          <w:sz w:val="24"/>
        </w:rPr>
        <w:t>encombrement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qui les rend plus </w:t>
      </w:r>
      <w:proofErr w:type="spellStart"/>
      <w:r>
        <w:rPr>
          <w:rFonts w:ascii="Segoe UI" w:eastAsia="Segoe UI" w:hAnsi="Segoe UI"/>
          <w:sz w:val="24"/>
        </w:rPr>
        <w:t>faciles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et à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1AC1BF8" w14:textId="77777777" w:rsidR="005C7326" w:rsidRDefault="005C7326" w:rsidP="005C7326">
      <w:proofErr w:type="spellStart"/>
      <w:r>
        <w:rPr>
          <w:rFonts w:ascii="Segoe UI" w:eastAsia="Segoe UI" w:hAnsi="Segoe UI"/>
          <w:sz w:val="24"/>
        </w:rPr>
        <w:t>Examinons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quelques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scénarios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champion de </w:t>
      </w:r>
      <w:proofErr w:type="spellStart"/>
      <w:r>
        <w:rPr>
          <w:rFonts w:ascii="Segoe UI" w:eastAsia="Segoe UI" w:hAnsi="Segoe UI"/>
          <w:sz w:val="24"/>
        </w:rPr>
        <w:t>l'IA</w:t>
      </w:r>
      <w:proofErr w:type="spellEnd"/>
      <w:r>
        <w:rPr>
          <w:rFonts w:ascii="Segoe UI" w:eastAsia="Segoe UI" w:hAnsi="Segoe UI"/>
          <w:sz w:val="24"/>
        </w:rPr>
        <w:t xml:space="preserve"> sur le lieu de </w:t>
      </w:r>
      <w:proofErr w:type="gramStart"/>
      <w:r>
        <w:rPr>
          <w:rFonts w:ascii="Segoe UI" w:eastAsia="Segoe UI" w:hAnsi="Segoe UI"/>
          <w:sz w:val="24"/>
        </w:rPr>
        <w:t>travail :</w:t>
      </w:r>
      <w:proofErr w:type="gramEnd"/>
    </w:p>
    <w:p w14:paraId="42B9A899" w14:textId="77777777" w:rsidR="005C7326" w:rsidRDefault="005C7326" w:rsidP="005C7326">
      <w:proofErr w:type="spellStart"/>
      <w:r>
        <w:rPr>
          <w:rFonts w:ascii="Segoe UI" w:eastAsia="Segoe UI" w:hAnsi="Segoe UI"/>
          <w:sz w:val="24"/>
        </w:rPr>
        <w:t>Décodage</w:t>
      </w:r>
      <w:proofErr w:type="spellEnd"/>
      <w:r>
        <w:rPr>
          <w:rFonts w:ascii="Segoe UI" w:eastAsia="Segoe UI" w:hAnsi="Segoe UI"/>
          <w:sz w:val="24"/>
        </w:rPr>
        <w:t xml:space="preserve"> de documents</w:t>
      </w:r>
      <w:r>
        <w:rPr>
          <w:rFonts w:ascii="Segoe UI" w:eastAsia="Segoe UI" w:hAnsi="Segoe UI"/>
          <w:sz w:val="24"/>
        </w:rPr>
        <w:br/>
        <w:t xml:space="preserve">Vous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face à un document dense qui </w:t>
      </w:r>
      <w:proofErr w:type="spellStart"/>
      <w:r>
        <w:rPr>
          <w:rFonts w:ascii="Segoe UI" w:eastAsia="Segoe UI" w:hAnsi="Segoe UI"/>
          <w:sz w:val="24"/>
        </w:rPr>
        <w:t>semble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cryptique</w:t>
      </w:r>
      <w:proofErr w:type="spellEnd"/>
      <w:r>
        <w:rPr>
          <w:rFonts w:ascii="Segoe UI" w:eastAsia="Segoe UI" w:hAnsi="Segoe UI"/>
          <w:sz w:val="24"/>
        </w:rPr>
        <w:t xml:space="preserve"> que les </w:t>
      </w:r>
      <w:proofErr w:type="spellStart"/>
      <w:proofErr w:type="gramStart"/>
      <w:r>
        <w:rPr>
          <w:rFonts w:ascii="Segoe UI" w:eastAsia="Segoe UI" w:hAnsi="Segoe UI"/>
          <w:sz w:val="24"/>
        </w:rPr>
        <w:t>hiéroglyphes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Fournissez</w:t>
      </w:r>
      <w:proofErr w:type="spellEnd"/>
      <w:r>
        <w:rPr>
          <w:rFonts w:ascii="Segoe UI" w:eastAsia="Segoe UI" w:hAnsi="Segoe UI"/>
          <w:sz w:val="24"/>
        </w:rPr>
        <w:t xml:space="preserve"> le document à Copilot et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Explique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document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trois phrases ». </w:t>
      </w:r>
      <w:proofErr w:type="spellStart"/>
      <w:r>
        <w:rPr>
          <w:rFonts w:ascii="Segoe UI" w:eastAsia="Segoe UI" w:hAnsi="Segoe UI"/>
          <w:sz w:val="24"/>
        </w:rPr>
        <w:t>Regardez</w:t>
      </w:r>
      <w:proofErr w:type="spellEnd"/>
      <w:r>
        <w:rPr>
          <w:rFonts w:ascii="Segoe UI" w:eastAsia="Segoe UI" w:hAnsi="Segoe UI"/>
          <w:sz w:val="24"/>
        </w:rPr>
        <w:t xml:space="preserve">-le transformer un document </w:t>
      </w:r>
      <w:proofErr w:type="spellStart"/>
      <w:r>
        <w:rPr>
          <w:rFonts w:ascii="Segoe UI" w:eastAsia="Segoe UI" w:hAnsi="Segoe UI"/>
          <w:sz w:val="24"/>
        </w:rPr>
        <w:t>complexe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un résumé </w:t>
      </w:r>
      <w:proofErr w:type="spellStart"/>
      <w:r>
        <w:rPr>
          <w:rFonts w:ascii="Segoe UI" w:eastAsia="Segoe UI" w:hAnsi="Segoe UI"/>
          <w:sz w:val="24"/>
        </w:rPr>
        <w:t>concis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785D591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Copilot avec un prompt pour un résumé PDF</w:t>
      </w:r>
    </w:p>
    <w:p w14:paraId="145F004F" w14:textId="77777777" w:rsidR="005C7326" w:rsidRDefault="005C7326" w:rsidP="005C7326">
      <w:proofErr w:type="spellStart"/>
      <w:r>
        <w:rPr>
          <w:rFonts w:ascii="Segoe UI" w:eastAsia="Segoe UI" w:hAnsi="Segoe UI"/>
          <w:sz w:val="24"/>
        </w:rPr>
        <w:t>Brouillon</w:t>
      </w:r>
      <w:proofErr w:type="spellEnd"/>
      <w:r>
        <w:rPr>
          <w:rFonts w:ascii="Segoe UI" w:eastAsia="Segoe UI" w:hAnsi="Segoe UI"/>
          <w:sz w:val="24"/>
        </w:rPr>
        <w:t xml:space="preserve"> par email</w:t>
      </w:r>
      <w:r>
        <w:rPr>
          <w:rFonts w:ascii="Segoe UI" w:eastAsia="Segoe UI" w:hAnsi="Segoe UI"/>
          <w:sz w:val="24"/>
        </w:rPr>
        <w:br/>
        <w:t xml:space="preserve">Prêt à </w:t>
      </w:r>
      <w:proofErr w:type="spellStart"/>
      <w:r>
        <w:rPr>
          <w:rFonts w:ascii="Segoe UI" w:eastAsia="Segoe UI" w:hAnsi="Segoe UI"/>
          <w:sz w:val="24"/>
        </w:rPr>
        <w:t>célébrer</w:t>
      </w:r>
      <w:proofErr w:type="spellEnd"/>
      <w:r>
        <w:rPr>
          <w:rFonts w:ascii="Segoe UI" w:eastAsia="Segoe UI" w:hAnsi="Segoe UI"/>
          <w:sz w:val="24"/>
        </w:rPr>
        <w:t xml:space="preserve"> le travail </w:t>
      </w:r>
      <w:proofErr w:type="spellStart"/>
      <w:r>
        <w:rPr>
          <w:rFonts w:ascii="Segoe UI" w:eastAsia="Segoe UI" w:hAnsi="Segoe UI"/>
          <w:sz w:val="24"/>
        </w:rPr>
        <w:t>acharné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équipe ?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gramStart"/>
      <w:r>
        <w:rPr>
          <w:rFonts w:ascii="Segoe UI" w:eastAsia="Segoe UI" w:hAnsi="Segoe UI"/>
          <w:sz w:val="24"/>
        </w:rPr>
        <w:t>Copilot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Écris</w:t>
      </w:r>
      <w:proofErr w:type="spellEnd"/>
      <w:r>
        <w:rPr>
          <w:rFonts w:ascii="Segoe UI" w:eastAsia="Segoe UI" w:hAnsi="Segoe UI"/>
          <w:sz w:val="24"/>
        </w:rPr>
        <w:t xml:space="preserve"> un email </w:t>
      </w:r>
      <w:proofErr w:type="spellStart"/>
      <w:r>
        <w:rPr>
          <w:rFonts w:ascii="Segoe UI" w:eastAsia="Segoe UI" w:hAnsi="Segoe UI"/>
          <w:sz w:val="24"/>
        </w:rPr>
        <w:t>félicitant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mon</w:t>
      </w:r>
      <w:proofErr w:type="spellEnd"/>
      <w:r>
        <w:rPr>
          <w:rFonts w:ascii="Segoe UI" w:eastAsia="Segoe UI" w:hAnsi="Segoe UI"/>
          <w:sz w:val="24"/>
        </w:rPr>
        <w:t xml:space="preserve"> équipe pour la fin de </w:t>
      </w:r>
      <w:proofErr w:type="spellStart"/>
      <w:r>
        <w:rPr>
          <w:rFonts w:ascii="Segoe UI" w:eastAsia="Segoe UI" w:hAnsi="Segoe UI"/>
          <w:sz w:val="24"/>
        </w:rPr>
        <w:t>l'exercice</w:t>
      </w:r>
      <w:proofErr w:type="spellEnd"/>
      <w:r>
        <w:rPr>
          <w:rFonts w:ascii="Segoe UI" w:eastAsia="Segoe UI" w:hAnsi="Segoe UI"/>
          <w:sz w:val="24"/>
        </w:rPr>
        <w:t xml:space="preserve">... », </w:t>
      </w:r>
      <w:proofErr w:type="spellStart"/>
      <w:r>
        <w:rPr>
          <w:rFonts w:ascii="Segoe UI" w:eastAsia="Segoe UI" w:hAnsi="Segoe UI"/>
          <w:sz w:val="24"/>
        </w:rPr>
        <w:t>saisissez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éléments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importants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puis</w:t>
      </w:r>
      <w:proofErr w:type="spellEnd"/>
      <w:r>
        <w:rPr>
          <w:rFonts w:ascii="Segoe UI" w:eastAsia="Segoe UI" w:hAnsi="Segoe UI"/>
          <w:sz w:val="24"/>
        </w:rPr>
        <w:t xml:space="preserve"> Copilot </w:t>
      </w:r>
      <w:proofErr w:type="spellStart"/>
      <w:r>
        <w:rPr>
          <w:rFonts w:ascii="Segoe UI" w:eastAsia="Segoe UI" w:hAnsi="Segoe UI"/>
          <w:sz w:val="24"/>
        </w:rPr>
        <w:t>générera</w:t>
      </w:r>
      <w:proofErr w:type="spellEnd"/>
      <w:r>
        <w:rPr>
          <w:rFonts w:ascii="Segoe UI" w:eastAsia="Segoe UI" w:hAnsi="Segoe UI"/>
          <w:sz w:val="24"/>
        </w:rPr>
        <w:t xml:space="preserve"> ensuite un </w:t>
      </w:r>
      <w:proofErr w:type="spellStart"/>
      <w:r>
        <w:rPr>
          <w:rFonts w:ascii="Segoe UI" w:eastAsia="Segoe UI" w:hAnsi="Segoe UI"/>
          <w:sz w:val="24"/>
        </w:rPr>
        <w:t>brouillon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personnaliser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davantage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B9B8801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prompt pour un </w:t>
      </w:r>
      <w:proofErr w:type="spellStart"/>
      <w:r>
        <w:rPr>
          <w:rFonts w:ascii="Segoe UI" w:eastAsia="Segoe UI" w:hAnsi="Segoe UI"/>
          <w:b/>
          <w:i/>
          <w:sz w:val="24"/>
        </w:rPr>
        <w:t>brouillon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d'email</w:t>
      </w:r>
      <w:proofErr w:type="spellEnd"/>
    </w:p>
    <w:p w14:paraId="38BD55C5" w14:textId="77777777" w:rsidR="005C7326" w:rsidRDefault="005C7326" w:rsidP="005C7326">
      <w:proofErr w:type="spellStart"/>
      <w:r>
        <w:rPr>
          <w:rFonts w:ascii="Segoe UI" w:eastAsia="Segoe UI" w:hAnsi="Segoe UI"/>
          <w:sz w:val="24"/>
        </w:rPr>
        <w:t>Générateur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d'idées</w:t>
      </w:r>
      <w:proofErr w:type="spellEnd"/>
      <w:r>
        <w:rPr>
          <w:rFonts w:ascii="Segoe UI" w:eastAsia="Segoe UI" w:hAnsi="Segoe UI"/>
          <w:sz w:val="24"/>
        </w:rPr>
        <w:br/>
        <w:t xml:space="preserve">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responsable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conformité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perplexe</w:t>
      </w:r>
      <w:proofErr w:type="spellEnd"/>
      <w:r>
        <w:rPr>
          <w:rFonts w:ascii="Segoe UI" w:eastAsia="Segoe UI" w:hAnsi="Segoe UI"/>
          <w:sz w:val="24"/>
        </w:rPr>
        <w:t xml:space="preserve"> sur les </w:t>
      </w:r>
      <w:proofErr w:type="spellStart"/>
      <w:r>
        <w:rPr>
          <w:rFonts w:ascii="Segoe UI" w:eastAsia="Segoe UI" w:hAnsi="Segoe UI"/>
          <w:sz w:val="24"/>
        </w:rPr>
        <w:t>protocoles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Suggère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moyens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définir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protocole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conformité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mon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entreprise</w:t>
      </w:r>
      <w:proofErr w:type="spellEnd"/>
      <w:r>
        <w:rPr>
          <w:rFonts w:ascii="Segoe UI" w:eastAsia="Segoe UI" w:hAnsi="Segoe UI"/>
          <w:sz w:val="24"/>
        </w:rPr>
        <w:t xml:space="preserve"> »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donner un coup de </w:t>
      </w:r>
      <w:proofErr w:type="spellStart"/>
      <w:r>
        <w:rPr>
          <w:rFonts w:ascii="Segoe UI" w:eastAsia="Segoe UI" w:hAnsi="Segoe UI"/>
          <w:sz w:val="24"/>
        </w:rPr>
        <w:t>pouce</w:t>
      </w:r>
      <w:proofErr w:type="spellEnd"/>
      <w:r>
        <w:rPr>
          <w:rFonts w:ascii="Segoe UI" w:eastAsia="Segoe UI" w:hAnsi="Segoe UI"/>
          <w:sz w:val="24"/>
        </w:rPr>
        <w:t xml:space="preserve"> sur les </w:t>
      </w:r>
      <w:proofErr w:type="spellStart"/>
      <w:r>
        <w:rPr>
          <w:rFonts w:ascii="Segoe UI" w:eastAsia="Segoe UI" w:hAnsi="Segoe UI"/>
          <w:sz w:val="24"/>
        </w:rPr>
        <w:t>meilleures</w:t>
      </w:r>
      <w:proofErr w:type="spellEnd"/>
      <w:r>
        <w:rPr>
          <w:rFonts w:ascii="Segoe UI" w:eastAsia="Segoe UI" w:hAnsi="Segoe UI"/>
          <w:sz w:val="24"/>
        </w:rPr>
        <w:t xml:space="preserve"> pratiques.</w:t>
      </w:r>
    </w:p>
    <w:p w14:paraId="52904460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prompt pour </w:t>
      </w:r>
      <w:proofErr w:type="spellStart"/>
      <w:r>
        <w:rPr>
          <w:rFonts w:ascii="Segoe UI" w:eastAsia="Segoe UI" w:hAnsi="Segoe UI"/>
          <w:b/>
          <w:i/>
          <w:sz w:val="24"/>
        </w:rPr>
        <w:t>définir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un </w:t>
      </w:r>
      <w:proofErr w:type="spellStart"/>
      <w:r>
        <w:rPr>
          <w:rFonts w:ascii="Segoe UI" w:eastAsia="Segoe UI" w:hAnsi="Segoe UI"/>
          <w:b/>
          <w:i/>
          <w:sz w:val="24"/>
        </w:rPr>
        <w:t>protocole</w:t>
      </w:r>
      <w:proofErr w:type="spellEnd"/>
    </w:p>
    <w:p w14:paraId="039C009A" w14:textId="77777777" w:rsidR="005C7326" w:rsidRDefault="005C7326" w:rsidP="005C7326">
      <w:r>
        <w:rPr>
          <w:rFonts w:ascii="Segoe UI" w:eastAsia="Segoe UI" w:hAnsi="Segoe UI"/>
          <w:sz w:val="24"/>
        </w:rPr>
        <w:lastRenderedPageBreak/>
        <w:t xml:space="preserve">Proposition </w:t>
      </w:r>
      <w:proofErr w:type="spellStart"/>
      <w:r>
        <w:rPr>
          <w:rFonts w:ascii="Segoe UI" w:eastAsia="Segoe UI" w:hAnsi="Segoe UI"/>
          <w:sz w:val="24"/>
        </w:rPr>
        <w:t>commerciale</w:t>
      </w:r>
      <w:proofErr w:type="spellEnd"/>
      <w:r>
        <w:rPr>
          <w:rFonts w:ascii="Segoe UI" w:eastAsia="Segoe UI" w:hAnsi="Segoe UI"/>
          <w:sz w:val="24"/>
        </w:rPr>
        <w:br/>
        <w:t xml:space="preserve">Vous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d'élaborer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proposition pour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entreprise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fournitures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créatives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gramStart"/>
      <w:r>
        <w:rPr>
          <w:rFonts w:ascii="Segoe UI" w:eastAsia="Segoe UI" w:hAnsi="Segoe UI"/>
          <w:sz w:val="24"/>
        </w:rPr>
        <w:t>enfants ?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à Copilot de « </w:t>
      </w:r>
      <w:proofErr w:type="spellStart"/>
      <w:r>
        <w:rPr>
          <w:rFonts w:ascii="Segoe UI" w:eastAsia="Segoe UI" w:hAnsi="Segoe UI"/>
          <w:sz w:val="24"/>
        </w:rPr>
        <w:t>rédiger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proposition </w:t>
      </w:r>
      <w:proofErr w:type="spellStart"/>
      <w:r>
        <w:rPr>
          <w:rFonts w:ascii="Segoe UI" w:eastAsia="Segoe UI" w:hAnsi="Segoe UI"/>
          <w:sz w:val="24"/>
        </w:rPr>
        <w:t>commerciale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entreprise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fabrique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fournitures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créatives</w:t>
      </w:r>
      <w:proofErr w:type="spellEnd"/>
      <w:r>
        <w:rPr>
          <w:rFonts w:ascii="Segoe UI" w:eastAsia="Segoe UI" w:hAnsi="Segoe UI"/>
          <w:sz w:val="24"/>
        </w:rPr>
        <w:t xml:space="preserve"> pour les enfants ». Cela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aidera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initier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argumentaire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persuasif</w:t>
      </w:r>
      <w:proofErr w:type="spellEnd"/>
      <w:r>
        <w:rPr>
          <w:rFonts w:ascii="Segoe UI" w:eastAsia="Segoe UI" w:hAnsi="Segoe UI"/>
          <w:sz w:val="24"/>
        </w:rPr>
        <w:t xml:space="preserve"> qui ne </w:t>
      </w:r>
      <w:proofErr w:type="spellStart"/>
      <w:r>
        <w:rPr>
          <w:rFonts w:ascii="Segoe UI" w:eastAsia="Segoe UI" w:hAnsi="Segoe UI"/>
          <w:sz w:val="24"/>
        </w:rPr>
        <w:t>manquera</w:t>
      </w:r>
      <w:proofErr w:type="spellEnd"/>
      <w:r>
        <w:rPr>
          <w:rFonts w:ascii="Segoe UI" w:eastAsia="Segoe UI" w:hAnsi="Segoe UI"/>
          <w:sz w:val="24"/>
        </w:rPr>
        <w:t xml:space="preserve"> pas de faire impression.</w:t>
      </w:r>
    </w:p>
    <w:p w14:paraId="12CFD2BD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prompt pour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proposition </w:t>
      </w:r>
      <w:proofErr w:type="spellStart"/>
      <w:r>
        <w:rPr>
          <w:rFonts w:ascii="Segoe UI" w:eastAsia="Segoe UI" w:hAnsi="Segoe UI"/>
          <w:b/>
          <w:i/>
          <w:sz w:val="24"/>
        </w:rPr>
        <w:t>commerciale</w:t>
      </w:r>
      <w:proofErr w:type="spellEnd"/>
    </w:p>
    <w:p w14:paraId="49D45861" w14:textId="77777777" w:rsidR="005C7326" w:rsidRDefault="005C7326" w:rsidP="005C7326">
      <w:r>
        <w:rPr>
          <w:rFonts w:ascii="Segoe UI" w:eastAsia="Segoe UI" w:hAnsi="Segoe UI"/>
          <w:sz w:val="24"/>
        </w:rPr>
        <w:t xml:space="preserve">Brainstorming </w:t>
      </w:r>
      <w:proofErr w:type="spellStart"/>
      <w:r>
        <w:rPr>
          <w:rFonts w:ascii="Segoe UI" w:eastAsia="Segoe UI" w:hAnsi="Segoe UI"/>
          <w:sz w:val="24"/>
        </w:rPr>
        <w:t>produit</w:t>
      </w:r>
      <w:proofErr w:type="spellEnd"/>
      <w:r>
        <w:rPr>
          <w:rFonts w:ascii="Segoe UI" w:eastAsia="Segoe UI" w:hAnsi="Segoe UI"/>
          <w:sz w:val="24"/>
        </w:rPr>
        <w:br/>
        <w:t xml:space="preserve">Vous </w:t>
      </w:r>
      <w:proofErr w:type="spellStart"/>
      <w:r>
        <w:rPr>
          <w:rFonts w:ascii="Segoe UI" w:eastAsia="Segoe UI" w:hAnsi="Segoe UI"/>
          <w:sz w:val="24"/>
        </w:rPr>
        <w:t>rêvez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prochaine</w:t>
      </w:r>
      <w:proofErr w:type="spellEnd"/>
      <w:r>
        <w:rPr>
          <w:rFonts w:ascii="Segoe UI" w:eastAsia="Segoe UI" w:hAnsi="Segoe UI"/>
          <w:sz w:val="24"/>
        </w:rPr>
        <w:t xml:space="preserve"> innovation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matière de grille-</w:t>
      </w:r>
      <w:proofErr w:type="gramStart"/>
      <w:r>
        <w:rPr>
          <w:rFonts w:ascii="Segoe UI" w:eastAsia="Segoe UI" w:hAnsi="Segoe UI"/>
          <w:sz w:val="24"/>
        </w:rPr>
        <w:t>pain ?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Suggère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liste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noms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produits</w:t>
      </w:r>
      <w:proofErr w:type="spellEnd"/>
      <w:r>
        <w:rPr>
          <w:rFonts w:ascii="Segoe UI" w:eastAsia="Segoe UI" w:hAnsi="Segoe UI"/>
          <w:sz w:val="24"/>
        </w:rPr>
        <w:t xml:space="preserve"> pour un grille-pain à la pointe de la </w:t>
      </w:r>
      <w:proofErr w:type="spellStart"/>
      <w:r>
        <w:rPr>
          <w:rFonts w:ascii="Segoe UI" w:eastAsia="Segoe UI" w:hAnsi="Segoe UI"/>
          <w:sz w:val="24"/>
        </w:rPr>
        <w:t>technologie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économe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énergie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élégant</w:t>
      </w:r>
      <w:proofErr w:type="spellEnd"/>
      <w:r>
        <w:rPr>
          <w:rFonts w:ascii="Segoe UI" w:eastAsia="Segoe UI" w:hAnsi="Segoe UI"/>
          <w:sz w:val="24"/>
        </w:rPr>
        <w:t xml:space="preserve"> », et Copilot </w:t>
      </w:r>
      <w:proofErr w:type="spellStart"/>
      <w:r>
        <w:rPr>
          <w:rFonts w:ascii="Segoe UI" w:eastAsia="Segoe UI" w:hAnsi="Segoe UI"/>
          <w:sz w:val="24"/>
        </w:rPr>
        <w:t>générera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liste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noms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potentiels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24F5228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prompt pour un nom de </w:t>
      </w:r>
      <w:proofErr w:type="spellStart"/>
      <w:r>
        <w:rPr>
          <w:rFonts w:ascii="Segoe UI" w:eastAsia="Segoe UI" w:hAnsi="Segoe UI"/>
          <w:b/>
          <w:i/>
          <w:sz w:val="24"/>
        </w:rPr>
        <w:t>produit</w:t>
      </w:r>
      <w:proofErr w:type="spellEnd"/>
    </w:p>
    <w:p w14:paraId="680FCF53" w14:textId="77777777" w:rsidR="005C7326" w:rsidRDefault="005C7326" w:rsidP="005C7326">
      <w:r>
        <w:rPr>
          <w:rFonts w:ascii="Segoe UI" w:eastAsia="Segoe UI" w:hAnsi="Segoe UI"/>
          <w:sz w:val="24"/>
        </w:rPr>
        <w:t xml:space="preserve">Résumés des </w:t>
      </w:r>
      <w:proofErr w:type="spellStart"/>
      <w:r>
        <w:rPr>
          <w:rFonts w:ascii="Segoe UI" w:eastAsia="Segoe UI" w:hAnsi="Segoe UI"/>
          <w:sz w:val="24"/>
        </w:rPr>
        <w:t>réunions</w:t>
      </w:r>
      <w:proofErr w:type="spellEnd"/>
      <w:r>
        <w:rPr>
          <w:rFonts w:ascii="Segoe UI" w:eastAsia="Segoe UI" w:hAnsi="Segoe UI"/>
          <w:sz w:val="24"/>
        </w:rPr>
        <w:br/>
        <w:t xml:space="preserve">Vous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submergé</w:t>
      </w:r>
      <w:proofErr w:type="spellEnd"/>
      <w:r>
        <w:rPr>
          <w:rFonts w:ascii="Segoe UI" w:eastAsia="Segoe UI" w:hAnsi="Segoe UI"/>
          <w:sz w:val="24"/>
        </w:rPr>
        <w:t xml:space="preserve"> de notes après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réunion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intense ?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Fournissez</w:t>
      </w:r>
      <w:proofErr w:type="spellEnd"/>
      <w:r>
        <w:rPr>
          <w:rFonts w:ascii="Segoe UI" w:eastAsia="Segoe UI" w:hAnsi="Segoe UI"/>
          <w:sz w:val="24"/>
        </w:rPr>
        <w:t xml:space="preserve"> à Copilot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notes et </w:t>
      </w:r>
      <w:proofErr w:type="spellStart"/>
      <w:r>
        <w:rPr>
          <w:rFonts w:ascii="Segoe UI" w:eastAsia="Segoe UI" w:hAnsi="Segoe UI"/>
          <w:sz w:val="24"/>
        </w:rPr>
        <w:t>demandez-lui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résumer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organiser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notes de </w:t>
      </w:r>
      <w:proofErr w:type="spellStart"/>
      <w:r>
        <w:rPr>
          <w:rFonts w:ascii="Segoe UI" w:eastAsia="Segoe UI" w:hAnsi="Segoe UI"/>
          <w:sz w:val="24"/>
        </w:rPr>
        <w:t>réunion</w:t>
      </w:r>
      <w:proofErr w:type="spellEnd"/>
      <w:r>
        <w:rPr>
          <w:rFonts w:ascii="Segoe UI" w:eastAsia="Segoe UI" w:hAnsi="Segoe UI"/>
          <w:sz w:val="24"/>
        </w:rPr>
        <w:t xml:space="preserve"> », transformant le chaos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clarté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1919AAA" w14:textId="77777777" w:rsidR="005C7326" w:rsidRDefault="005C7326" w:rsidP="005C7326">
      <w:r>
        <w:rPr>
          <w:rFonts w:ascii="Segoe UI" w:eastAsia="Segoe UI" w:hAnsi="Segoe UI"/>
          <w:sz w:val="24"/>
        </w:rPr>
        <w:t xml:space="preserve">Assistant de </w:t>
      </w:r>
      <w:proofErr w:type="spellStart"/>
      <w:r>
        <w:rPr>
          <w:rFonts w:ascii="Segoe UI" w:eastAsia="Segoe UI" w:hAnsi="Segoe UI"/>
          <w:sz w:val="24"/>
        </w:rPr>
        <w:t>créativité</w:t>
      </w:r>
      <w:proofErr w:type="spellEnd"/>
      <w:r>
        <w:rPr>
          <w:rFonts w:ascii="Segoe UI" w:eastAsia="Segoe UI" w:hAnsi="Segoe UI"/>
          <w:sz w:val="24"/>
        </w:rPr>
        <w:br/>
        <w:t xml:space="preserve">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planifiez</w:t>
      </w:r>
      <w:proofErr w:type="spellEnd"/>
      <w:r>
        <w:rPr>
          <w:rFonts w:ascii="Segoe UI" w:eastAsia="Segoe UI" w:hAnsi="Segoe UI"/>
          <w:sz w:val="24"/>
        </w:rPr>
        <w:t xml:space="preserve"> un storyboard pour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série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animée</w:t>
      </w:r>
      <w:proofErr w:type="spellEnd"/>
      <w:r>
        <w:rPr>
          <w:rFonts w:ascii="Segoe UI" w:eastAsia="Segoe UI" w:hAnsi="Segoe UI"/>
          <w:sz w:val="24"/>
        </w:rPr>
        <w:t xml:space="preserve"> et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d'inspiration</w:t>
      </w:r>
      <w:proofErr w:type="spellEnd"/>
      <w:r>
        <w:rPr>
          <w:rFonts w:ascii="Segoe UI" w:eastAsia="Segoe UI" w:hAnsi="Segoe UI"/>
          <w:sz w:val="24"/>
        </w:rPr>
        <w:t xml:space="preserve"> pour un dragon,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demander à </w:t>
      </w:r>
      <w:proofErr w:type="gramStart"/>
      <w:r>
        <w:rPr>
          <w:rFonts w:ascii="Segoe UI" w:eastAsia="Segoe UI" w:hAnsi="Segoe UI"/>
          <w:sz w:val="24"/>
        </w:rPr>
        <w:t>Copilot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Génère</w:t>
      </w:r>
      <w:proofErr w:type="spellEnd"/>
      <w:r>
        <w:rPr>
          <w:rFonts w:ascii="Segoe UI" w:eastAsia="Segoe UI" w:hAnsi="Segoe UI"/>
          <w:sz w:val="24"/>
        </w:rPr>
        <w:t xml:space="preserve"> des images de storyboard pour la </w:t>
      </w:r>
      <w:proofErr w:type="spellStart"/>
      <w:r>
        <w:rPr>
          <w:rFonts w:ascii="Segoe UI" w:eastAsia="Segoe UI" w:hAnsi="Segoe UI"/>
          <w:sz w:val="24"/>
        </w:rPr>
        <w:t>scène</w:t>
      </w:r>
      <w:proofErr w:type="spellEnd"/>
      <w:r>
        <w:rPr>
          <w:rFonts w:ascii="Segoe UI" w:eastAsia="Segoe UI" w:hAnsi="Segoe UI"/>
          <w:sz w:val="24"/>
        </w:rPr>
        <w:t xml:space="preserve"> du dragon dans </w:t>
      </w:r>
      <w:proofErr w:type="spellStart"/>
      <w:r>
        <w:rPr>
          <w:rFonts w:ascii="Segoe UI" w:eastAsia="Segoe UI" w:hAnsi="Segoe UI"/>
          <w:sz w:val="24"/>
        </w:rPr>
        <w:t>mon</w:t>
      </w:r>
      <w:proofErr w:type="spellEnd"/>
      <w:r>
        <w:rPr>
          <w:rFonts w:ascii="Segoe UI" w:eastAsia="Segoe UI" w:hAnsi="Segoe UI"/>
          <w:sz w:val="24"/>
        </w:rPr>
        <w:t xml:space="preserve"> script. ». En </w:t>
      </w:r>
      <w:proofErr w:type="spellStart"/>
      <w:r>
        <w:rPr>
          <w:rFonts w:ascii="Segoe UI" w:eastAsia="Segoe UI" w:hAnsi="Segoe UI"/>
          <w:sz w:val="24"/>
        </w:rPr>
        <w:t>fournissant</w:t>
      </w:r>
      <w:proofErr w:type="spellEnd"/>
      <w:r>
        <w:rPr>
          <w:rFonts w:ascii="Segoe UI" w:eastAsia="Segoe UI" w:hAnsi="Segoe UI"/>
          <w:sz w:val="24"/>
        </w:rPr>
        <w:t xml:space="preserve"> le script,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donner vie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récit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visuellement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9E73ABC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prompt pour </w:t>
      </w:r>
      <w:proofErr w:type="spellStart"/>
      <w:r>
        <w:rPr>
          <w:rFonts w:ascii="Segoe UI" w:eastAsia="Segoe UI" w:hAnsi="Segoe UI"/>
          <w:b/>
          <w:i/>
          <w:sz w:val="24"/>
        </w:rPr>
        <w:t>générer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image</w:t>
      </w:r>
    </w:p>
    <w:p w14:paraId="06C50303" w14:textId="77777777" w:rsidR="005C7326" w:rsidRDefault="005C7326" w:rsidP="005C7326">
      <w:proofErr w:type="spellStart"/>
      <w:r>
        <w:rPr>
          <w:rFonts w:ascii="Segoe UI" w:eastAsia="Segoe UI" w:hAnsi="Segoe UI"/>
          <w:sz w:val="24"/>
        </w:rPr>
        <w:t>Imaginez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organisateur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d'événements</w:t>
      </w:r>
      <w:proofErr w:type="spellEnd"/>
      <w:r>
        <w:rPr>
          <w:rFonts w:ascii="Segoe UI" w:eastAsia="Segoe UI" w:hAnsi="Segoe UI"/>
          <w:sz w:val="24"/>
        </w:rPr>
        <w:t xml:space="preserve">, chargé de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un menu fixe pour un </w:t>
      </w:r>
      <w:proofErr w:type="spellStart"/>
      <w:r>
        <w:rPr>
          <w:rFonts w:ascii="Segoe UI" w:eastAsia="Segoe UI" w:hAnsi="Segoe UI"/>
          <w:sz w:val="24"/>
        </w:rPr>
        <w:t>événement</w:t>
      </w:r>
      <w:proofErr w:type="spellEnd"/>
      <w:r>
        <w:rPr>
          <w:rFonts w:ascii="Segoe UI" w:eastAsia="Segoe UI" w:hAnsi="Segoe UI"/>
          <w:sz w:val="24"/>
        </w:rPr>
        <w:t xml:space="preserve"> international </w:t>
      </w:r>
      <w:proofErr w:type="spellStart"/>
      <w:r>
        <w:rPr>
          <w:rFonts w:ascii="Segoe UI" w:eastAsia="Segoe UI" w:hAnsi="Segoe UI"/>
          <w:sz w:val="24"/>
        </w:rPr>
        <w:t>majeur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demander à Copilot de « </w:t>
      </w:r>
      <w:proofErr w:type="spellStart"/>
      <w:r>
        <w:rPr>
          <w:rFonts w:ascii="Segoe UI" w:eastAsia="Segoe UI" w:hAnsi="Segoe UI"/>
          <w:sz w:val="24"/>
        </w:rPr>
        <w:t>développer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repas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complexe</w:t>
      </w:r>
      <w:proofErr w:type="spellEnd"/>
      <w:r>
        <w:rPr>
          <w:rFonts w:ascii="Segoe UI" w:eastAsia="Segoe UI" w:hAnsi="Segoe UI"/>
          <w:sz w:val="24"/>
        </w:rPr>
        <w:t xml:space="preserve"> de cinq plats qui </w:t>
      </w:r>
      <w:proofErr w:type="spellStart"/>
      <w:r>
        <w:rPr>
          <w:rFonts w:ascii="Segoe UI" w:eastAsia="Segoe UI" w:hAnsi="Segoe UI"/>
          <w:sz w:val="24"/>
        </w:rPr>
        <w:t>représente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différentes</w:t>
      </w:r>
      <w:proofErr w:type="spellEnd"/>
      <w:r>
        <w:rPr>
          <w:rFonts w:ascii="Segoe UI" w:eastAsia="Segoe UI" w:hAnsi="Segoe UI"/>
          <w:sz w:val="24"/>
        </w:rPr>
        <w:t xml:space="preserve"> parties du </w:t>
      </w:r>
      <w:proofErr w:type="gramStart"/>
      <w:r>
        <w:rPr>
          <w:rFonts w:ascii="Segoe UI" w:eastAsia="Segoe UI" w:hAnsi="Segoe UI"/>
          <w:sz w:val="24"/>
        </w:rPr>
        <w:t>monde. »</w:t>
      </w:r>
      <w:proofErr w:type="gramEnd"/>
    </w:p>
    <w:p w14:paraId="4F112CDB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prompt pour un </w:t>
      </w:r>
      <w:proofErr w:type="spellStart"/>
      <w:r>
        <w:rPr>
          <w:rFonts w:ascii="Segoe UI" w:eastAsia="Segoe UI" w:hAnsi="Segoe UI"/>
          <w:b/>
          <w:i/>
          <w:sz w:val="24"/>
        </w:rPr>
        <w:t>repas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complexe</w:t>
      </w:r>
      <w:proofErr w:type="spellEnd"/>
    </w:p>
    <w:p w14:paraId="60F2B230" w14:textId="77777777" w:rsidR="005C7326" w:rsidRDefault="005C7326" w:rsidP="005C7326">
      <w:r>
        <w:rPr>
          <w:rFonts w:ascii="Segoe UI" w:eastAsia="Segoe UI" w:hAnsi="Segoe UI"/>
          <w:sz w:val="24"/>
        </w:rPr>
        <w:lastRenderedPageBreak/>
        <w:t xml:space="preserve">Ou,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éducateur</w:t>
      </w:r>
      <w:proofErr w:type="spellEnd"/>
      <w:r>
        <w:rPr>
          <w:rFonts w:ascii="Segoe UI" w:eastAsia="Segoe UI" w:hAnsi="Segoe UI"/>
          <w:sz w:val="24"/>
        </w:rPr>
        <w:t xml:space="preserve"> et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cherchez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l'aide</w:t>
      </w:r>
      <w:proofErr w:type="spellEnd"/>
      <w:r>
        <w:rPr>
          <w:rFonts w:ascii="Segoe UI" w:eastAsia="Segoe UI" w:hAnsi="Segoe UI"/>
          <w:sz w:val="24"/>
        </w:rPr>
        <w:t xml:space="preserve"> pour structurer un rapport de livre pour les </w:t>
      </w:r>
      <w:proofErr w:type="spellStart"/>
      <w:r>
        <w:rPr>
          <w:rFonts w:ascii="Segoe UI" w:eastAsia="Segoe UI" w:hAnsi="Segoe UI"/>
          <w:sz w:val="24"/>
        </w:rPr>
        <w:t>élèves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simplement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Crée</w:t>
      </w:r>
      <w:proofErr w:type="spellEnd"/>
      <w:r>
        <w:rPr>
          <w:rFonts w:ascii="Segoe UI" w:eastAsia="Segoe UI" w:hAnsi="Segoe UI"/>
          <w:sz w:val="24"/>
        </w:rPr>
        <w:t xml:space="preserve"> un plan que les </w:t>
      </w:r>
      <w:proofErr w:type="spellStart"/>
      <w:r>
        <w:rPr>
          <w:rFonts w:ascii="Segoe UI" w:eastAsia="Segoe UI" w:hAnsi="Segoe UI"/>
          <w:sz w:val="24"/>
        </w:rPr>
        <w:t>élèves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pour un rapport de livre ».</w:t>
      </w:r>
    </w:p>
    <w:p w14:paraId="59AAB31A" w14:textId="77777777" w:rsidR="005C7326" w:rsidRDefault="005C7326" w:rsidP="005C7326">
      <w:r>
        <w:rPr>
          <w:rFonts w:ascii="Segoe UI" w:eastAsia="Segoe UI" w:hAnsi="Segoe UI"/>
          <w:sz w:val="24"/>
        </w:rPr>
        <w:t xml:space="preserve">Avec Copilot, les </w:t>
      </w:r>
      <w:proofErr w:type="spellStart"/>
      <w:r>
        <w:rPr>
          <w:rFonts w:ascii="Segoe UI" w:eastAsia="Segoe UI" w:hAnsi="Segoe UI"/>
          <w:sz w:val="24"/>
        </w:rPr>
        <w:t>possibilités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illimitées</w:t>
      </w:r>
      <w:proofErr w:type="spellEnd"/>
      <w:r>
        <w:rPr>
          <w:rFonts w:ascii="Segoe UI" w:eastAsia="Segoe UI" w:hAnsi="Segoe UI"/>
          <w:sz w:val="24"/>
        </w:rPr>
        <w:t xml:space="preserve">. Tout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qu'il</w:t>
      </w:r>
      <w:proofErr w:type="spellEnd"/>
      <w:r>
        <w:rPr>
          <w:rFonts w:ascii="Segoe UI" w:eastAsia="Segoe UI" w:hAnsi="Segoe UI"/>
          <w:sz w:val="24"/>
        </w:rPr>
        <w:t xml:space="preserve"> faut, </w:t>
      </w:r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requête</w:t>
      </w:r>
      <w:proofErr w:type="spellEnd"/>
      <w:r>
        <w:rPr>
          <w:rFonts w:ascii="Segoe UI" w:eastAsia="Segoe UI" w:hAnsi="Segoe UI"/>
          <w:sz w:val="24"/>
        </w:rPr>
        <w:t xml:space="preserve"> bien </w:t>
      </w:r>
      <w:proofErr w:type="spellStart"/>
      <w:r>
        <w:rPr>
          <w:rFonts w:ascii="Segoe UI" w:eastAsia="Segoe UI" w:hAnsi="Segoe UI"/>
          <w:sz w:val="24"/>
        </w:rPr>
        <w:t>conçue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pincée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créativité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communication </w:t>
      </w:r>
      <w:proofErr w:type="spellStart"/>
      <w:r>
        <w:rPr>
          <w:rFonts w:ascii="Segoe UI" w:eastAsia="Segoe UI" w:hAnsi="Segoe UI"/>
          <w:sz w:val="24"/>
        </w:rPr>
        <w:t>claire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permettant</w:t>
      </w:r>
      <w:proofErr w:type="spellEnd"/>
      <w:r>
        <w:rPr>
          <w:rFonts w:ascii="Segoe UI" w:eastAsia="Segoe UI" w:hAnsi="Segoe UI"/>
          <w:sz w:val="24"/>
        </w:rPr>
        <w:t xml:space="preserve"> à Copilot de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cocher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éléments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liste</w:t>
      </w:r>
      <w:proofErr w:type="spellEnd"/>
      <w:r>
        <w:rPr>
          <w:rFonts w:ascii="Segoe UI" w:eastAsia="Segoe UI" w:hAnsi="Segoe UI"/>
          <w:sz w:val="24"/>
        </w:rPr>
        <w:t xml:space="preserve"> de choses à faire.</w:t>
      </w:r>
    </w:p>
    <w:p w14:paraId="19D1CD39" w14:textId="77777777" w:rsidR="005C7326" w:rsidRDefault="005C7326"/>
    <w:p w14:paraId="33895701" w14:textId="77777777" w:rsidR="005C7326" w:rsidRDefault="005C7326" w:rsidP="005C7326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Boostez</w:t>
      </w:r>
      <w:proofErr w:type="spellEnd"/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votre</w:t>
      </w:r>
      <w:proofErr w:type="spellEnd"/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productivité</w:t>
      </w:r>
      <w:proofErr w:type="spellEnd"/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avec Copilot dans Edge</w:t>
      </w:r>
    </w:p>
    <w:p w14:paraId="129B0DF4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</w:t>
      </w:r>
      <w:proofErr w:type="spellStart"/>
      <w:r>
        <w:rPr>
          <w:rFonts w:ascii="Segoe UI" w:eastAsia="Segoe UI" w:hAnsi="Segoe UI"/>
          <w:b/>
          <w:i/>
          <w:sz w:val="24"/>
        </w:rPr>
        <w:t>Boostez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votre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productivité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Copilot dans Edge"</w:t>
      </w:r>
    </w:p>
    <w:p w14:paraId="61730BCD" w14:textId="77777777" w:rsidR="005C7326" w:rsidRDefault="005C7326" w:rsidP="005C7326">
      <w:r>
        <w:rPr>
          <w:rFonts w:ascii="Segoe UI" w:eastAsia="Segoe UI" w:hAnsi="Segoe UI"/>
          <w:sz w:val="24"/>
        </w:rPr>
        <w:t xml:space="preserve">Voice over: </w:t>
      </w:r>
      <w:proofErr w:type="spellStart"/>
      <w:r>
        <w:rPr>
          <w:rFonts w:ascii="Segoe UI" w:eastAsia="Segoe UI" w:hAnsi="Segoe UI"/>
          <w:sz w:val="24"/>
        </w:rPr>
        <w:t>Boostez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productivité</w:t>
      </w:r>
      <w:proofErr w:type="spellEnd"/>
      <w:r>
        <w:rPr>
          <w:rFonts w:ascii="Segoe UI" w:eastAsia="Segoe UI" w:hAnsi="Segoe UI"/>
          <w:sz w:val="24"/>
        </w:rPr>
        <w:t xml:space="preserve"> avec Copilot dans Edge. Microsoft Edge a fait un bond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significatif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intégrant</w:t>
      </w:r>
      <w:proofErr w:type="spellEnd"/>
      <w:r>
        <w:rPr>
          <w:rFonts w:ascii="Segoe UI" w:eastAsia="Segoe UI" w:hAnsi="Segoe UI"/>
          <w:sz w:val="24"/>
        </w:rPr>
        <w:t xml:space="preserve"> Copilot </w:t>
      </w:r>
      <w:proofErr w:type="spellStart"/>
      <w:r>
        <w:rPr>
          <w:rFonts w:ascii="Segoe UI" w:eastAsia="Segoe UI" w:hAnsi="Segoe UI"/>
          <w:sz w:val="24"/>
        </w:rPr>
        <w:t>directement</w:t>
      </w:r>
      <w:proofErr w:type="spellEnd"/>
      <w:r>
        <w:rPr>
          <w:rFonts w:ascii="Segoe UI" w:eastAsia="Segoe UI" w:hAnsi="Segoe UI"/>
          <w:sz w:val="24"/>
        </w:rPr>
        <w:t xml:space="preserve"> dans le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 xml:space="preserve">. Cette </w:t>
      </w:r>
      <w:proofErr w:type="spellStart"/>
      <w:r>
        <w:rPr>
          <w:rFonts w:ascii="Segoe UI" w:eastAsia="Segoe UI" w:hAnsi="Segoe UI"/>
          <w:sz w:val="24"/>
        </w:rPr>
        <w:t>fonctionnalité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d'intelligence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artificielle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améliore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de navigation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permettant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d'interagir</w:t>
      </w:r>
      <w:proofErr w:type="spellEnd"/>
      <w:r>
        <w:rPr>
          <w:rFonts w:ascii="Segoe UI" w:eastAsia="Segoe UI" w:hAnsi="Segoe UI"/>
          <w:sz w:val="24"/>
        </w:rPr>
        <w:t xml:space="preserve"> avec les sites Web de manière nouvelle et </w:t>
      </w:r>
      <w:proofErr w:type="spellStart"/>
      <w:r>
        <w:rPr>
          <w:rFonts w:ascii="Segoe UI" w:eastAsia="Segoe UI" w:hAnsi="Segoe UI"/>
          <w:sz w:val="24"/>
        </w:rPr>
        <w:t>dynamique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598A03A" w14:textId="77777777" w:rsidR="005C7326" w:rsidRDefault="005C7326" w:rsidP="005C7326">
      <w:r>
        <w:rPr>
          <w:rFonts w:ascii="Segoe UI" w:eastAsia="Segoe UI" w:hAnsi="Segoe UI"/>
          <w:sz w:val="24"/>
        </w:rPr>
        <w:t xml:space="preserve">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cherchiez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rédiger</w:t>
      </w:r>
      <w:proofErr w:type="spellEnd"/>
      <w:r>
        <w:rPr>
          <w:rFonts w:ascii="Segoe UI" w:eastAsia="Segoe UI" w:hAnsi="Segoe UI"/>
          <w:sz w:val="24"/>
        </w:rPr>
        <w:t xml:space="preserve"> des messages, à </w:t>
      </w:r>
      <w:proofErr w:type="spellStart"/>
      <w:r>
        <w:rPr>
          <w:rFonts w:ascii="Segoe UI" w:eastAsia="Segoe UI" w:hAnsi="Segoe UI"/>
          <w:sz w:val="24"/>
        </w:rPr>
        <w:t>résumer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page Web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à demander de </w:t>
      </w:r>
      <w:proofErr w:type="spellStart"/>
      <w:r>
        <w:rPr>
          <w:rFonts w:ascii="Segoe UI" w:eastAsia="Segoe UI" w:hAnsi="Segoe UI"/>
          <w:sz w:val="24"/>
        </w:rPr>
        <w:t>l'aide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diverses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 pendant la navigation, Copilot dans Edge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conçu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rationaliser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interactions Web.</w:t>
      </w:r>
    </w:p>
    <w:p w14:paraId="1B478200" w14:textId="77777777" w:rsidR="005C7326" w:rsidRDefault="005C7326" w:rsidP="005C7326">
      <w:r>
        <w:rPr>
          <w:rFonts w:ascii="Segoe UI" w:eastAsia="Segoe UI" w:hAnsi="Segoe UI"/>
          <w:sz w:val="24"/>
        </w:rPr>
        <w:t xml:space="preserve">Pour commencer à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Copilot dans Edge,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d'abord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télécharger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 xml:space="preserve"> Microsoft Edge. </w:t>
      </w:r>
      <w:proofErr w:type="spellStart"/>
      <w:r>
        <w:rPr>
          <w:rFonts w:ascii="Segoe UI" w:eastAsia="Segoe UI" w:hAnsi="Segoe UI"/>
          <w:sz w:val="24"/>
        </w:rPr>
        <w:t>Voici</w:t>
      </w:r>
      <w:proofErr w:type="spell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procéder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15304EE" w14:textId="77777777" w:rsidR="005C7326" w:rsidRDefault="005C7326" w:rsidP="005C7326">
      <w:proofErr w:type="spellStart"/>
      <w:r>
        <w:rPr>
          <w:rFonts w:ascii="Segoe UI" w:eastAsia="Segoe UI" w:hAnsi="Segoe UI"/>
          <w:sz w:val="24"/>
        </w:rPr>
        <w:t>Visitez</w:t>
      </w:r>
      <w:proofErr w:type="spellEnd"/>
      <w:r>
        <w:rPr>
          <w:rFonts w:ascii="Segoe UI" w:eastAsia="Segoe UI" w:hAnsi="Segoe UI"/>
          <w:sz w:val="24"/>
        </w:rPr>
        <w:t xml:space="preserve"> la page Web </w:t>
      </w:r>
      <w:proofErr w:type="spellStart"/>
      <w:r>
        <w:rPr>
          <w:rFonts w:ascii="Segoe UI" w:eastAsia="Segoe UI" w:hAnsi="Segoe UI"/>
          <w:sz w:val="24"/>
        </w:rPr>
        <w:t>officielle</w:t>
      </w:r>
      <w:proofErr w:type="spellEnd"/>
      <w:r>
        <w:rPr>
          <w:rFonts w:ascii="Segoe UI" w:eastAsia="Segoe UI" w:hAnsi="Segoe UI"/>
          <w:sz w:val="24"/>
        </w:rPr>
        <w:t xml:space="preserve"> de Microsoft Edge à </w:t>
      </w:r>
      <w:proofErr w:type="spellStart"/>
      <w:r>
        <w:rPr>
          <w:rFonts w:ascii="Segoe UI" w:eastAsia="Segoe UI" w:hAnsi="Segoe UI"/>
          <w:sz w:val="24"/>
        </w:rPr>
        <w:t>l'adresse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Découvrir</w:t>
      </w:r>
      <w:proofErr w:type="spellEnd"/>
      <w:r>
        <w:rPr>
          <w:rFonts w:ascii="Segoe UI" w:eastAsia="Segoe UI" w:hAnsi="Segoe UI"/>
          <w:sz w:val="24"/>
        </w:rPr>
        <w:t xml:space="preserve"> Microsoft </w:t>
      </w:r>
      <w:proofErr w:type="gramStart"/>
      <w:r>
        <w:rPr>
          <w:rFonts w:ascii="Segoe UI" w:eastAsia="Segoe UI" w:hAnsi="Segoe UI"/>
          <w:sz w:val="24"/>
        </w:rPr>
        <w:t>Edge .</w:t>
      </w:r>
      <w:proofErr w:type="gramEnd"/>
      <w:r>
        <w:rPr>
          <w:rFonts w:ascii="Segoe UI" w:eastAsia="Segoe UI" w:hAnsi="Segoe UI"/>
          <w:sz w:val="24"/>
        </w:rPr>
        <w:t xml:space="preserve"> </w:t>
      </w:r>
      <w:r>
        <w:rPr>
          <w:rFonts w:ascii="Segoe UI" w:eastAsia="Segoe UI" w:hAnsi="Segoe UI"/>
          <w:sz w:val="24"/>
          <w:lang w:val="de-DE"/>
        </w:rPr>
        <w:t xml:space="preserve">Pour </w:t>
      </w:r>
      <w:proofErr w:type="spellStart"/>
      <w:r>
        <w:rPr>
          <w:rFonts w:ascii="Segoe UI" w:eastAsia="Segoe UI" w:hAnsi="Segoe UI"/>
          <w:sz w:val="24"/>
          <w:lang w:val="de-DE"/>
        </w:rPr>
        <w:t>cela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, </w:t>
      </w:r>
      <w:proofErr w:type="spellStart"/>
      <w:r>
        <w:rPr>
          <w:rFonts w:ascii="Segoe UI" w:eastAsia="Segoe UI" w:hAnsi="Segoe UI"/>
          <w:sz w:val="24"/>
          <w:lang w:val="de-DE"/>
        </w:rPr>
        <w:t>vous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pouvez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chercher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les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termes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« Microsoft Edge » </w:t>
      </w:r>
      <w:proofErr w:type="spellStart"/>
      <w:r>
        <w:rPr>
          <w:rFonts w:ascii="Segoe UI" w:eastAsia="Segoe UI" w:hAnsi="Segoe UI"/>
          <w:sz w:val="24"/>
          <w:lang w:val="de-DE"/>
        </w:rPr>
        <w:t>dans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votre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moteur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de </w:t>
      </w:r>
      <w:proofErr w:type="spellStart"/>
      <w:r>
        <w:rPr>
          <w:rFonts w:ascii="Segoe UI" w:eastAsia="Segoe UI" w:hAnsi="Segoe UI"/>
          <w:sz w:val="24"/>
          <w:lang w:val="de-DE"/>
        </w:rPr>
        <w:t>recherche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et </w:t>
      </w:r>
      <w:proofErr w:type="spellStart"/>
      <w:r>
        <w:rPr>
          <w:rFonts w:ascii="Segoe UI" w:eastAsia="Segoe UI" w:hAnsi="Segoe UI"/>
          <w:sz w:val="24"/>
          <w:lang w:val="de-DE"/>
        </w:rPr>
        <w:t>vous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verrez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le </w:t>
      </w:r>
      <w:proofErr w:type="spellStart"/>
      <w:r>
        <w:rPr>
          <w:rFonts w:ascii="Segoe UI" w:eastAsia="Segoe UI" w:hAnsi="Segoe UI"/>
          <w:sz w:val="24"/>
          <w:lang w:val="de-DE"/>
        </w:rPr>
        <w:t>lien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« </w:t>
      </w:r>
      <w:proofErr w:type="spellStart"/>
      <w:r>
        <w:rPr>
          <w:rFonts w:ascii="Segoe UI" w:eastAsia="Segoe UI" w:hAnsi="Segoe UI"/>
          <w:sz w:val="24"/>
          <w:lang w:val="de-DE"/>
        </w:rPr>
        <w:t>Télécharger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» en haut de la </w:t>
      </w:r>
      <w:proofErr w:type="spellStart"/>
      <w:r>
        <w:rPr>
          <w:rFonts w:ascii="Segoe UI" w:eastAsia="Segoe UI" w:hAnsi="Segoe UI"/>
          <w:sz w:val="24"/>
          <w:lang w:val="de-DE"/>
        </w:rPr>
        <w:t>page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lien de </w:t>
      </w:r>
      <w:proofErr w:type="spellStart"/>
      <w:r>
        <w:rPr>
          <w:rFonts w:ascii="Segoe UI" w:eastAsia="Segoe UI" w:hAnsi="Segoe UI"/>
          <w:sz w:val="24"/>
        </w:rPr>
        <w:t>téléchargement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amènera</w:t>
      </w:r>
      <w:proofErr w:type="spellEnd"/>
      <w:r>
        <w:rPr>
          <w:rFonts w:ascii="Segoe UI" w:eastAsia="Segoe UI" w:hAnsi="Segoe UI"/>
          <w:sz w:val="24"/>
        </w:rPr>
        <w:t xml:space="preserve"> à la page de </w:t>
      </w:r>
      <w:proofErr w:type="spellStart"/>
      <w:r>
        <w:rPr>
          <w:rFonts w:ascii="Segoe UI" w:eastAsia="Segoe UI" w:hAnsi="Segoe UI"/>
          <w:sz w:val="24"/>
        </w:rPr>
        <w:t>téléchargement</w:t>
      </w:r>
      <w:proofErr w:type="spellEnd"/>
      <w:r>
        <w:rPr>
          <w:rFonts w:ascii="Segoe UI" w:eastAsia="Segoe UI" w:hAnsi="Segoe UI"/>
          <w:sz w:val="24"/>
        </w:rPr>
        <w:t xml:space="preserve"> pour installer le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système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 continuer à </w:t>
      </w:r>
      <w:proofErr w:type="spellStart"/>
      <w:r>
        <w:rPr>
          <w:rFonts w:ascii="Segoe UI" w:eastAsia="Segoe UI" w:hAnsi="Segoe UI"/>
          <w:sz w:val="24"/>
        </w:rPr>
        <w:t>télécharger</w:t>
      </w:r>
      <w:proofErr w:type="spellEnd"/>
      <w:r>
        <w:rPr>
          <w:rFonts w:ascii="Segoe UI" w:eastAsia="Segoe UI" w:hAnsi="Segoe UI"/>
          <w:sz w:val="24"/>
        </w:rPr>
        <w:t xml:space="preserve"> Edge,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poursuivre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navigation </w:t>
      </w:r>
      <w:proofErr w:type="spellStart"/>
      <w:r>
        <w:rPr>
          <w:rFonts w:ascii="Segoe UI" w:eastAsia="Segoe UI" w:hAnsi="Segoe UI"/>
          <w:sz w:val="24"/>
        </w:rPr>
        <w:t>s'il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déjà </w:t>
      </w:r>
      <w:proofErr w:type="spellStart"/>
      <w:r>
        <w:rPr>
          <w:rFonts w:ascii="Segoe UI" w:eastAsia="Segoe UI" w:hAnsi="Segoe UI"/>
          <w:sz w:val="24"/>
        </w:rPr>
        <w:t>installé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8F0EA84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Navigateur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Microsoft Edge</w:t>
      </w:r>
    </w:p>
    <w:p w14:paraId="1D618B71" w14:textId="77777777" w:rsidR="005C7326" w:rsidRDefault="005C7326" w:rsidP="005C7326">
      <w:r>
        <w:rPr>
          <w:rFonts w:ascii="Segoe UI" w:eastAsia="Segoe UI" w:hAnsi="Segoe UI"/>
          <w:sz w:val="24"/>
        </w:rPr>
        <w:lastRenderedPageBreak/>
        <w:t xml:space="preserve">Microsoft Edge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compatible avec </w:t>
      </w:r>
      <w:proofErr w:type="spellStart"/>
      <w:r>
        <w:rPr>
          <w:rFonts w:ascii="Segoe UI" w:eastAsia="Segoe UI" w:hAnsi="Segoe UI"/>
          <w:sz w:val="24"/>
        </w:rPr>
        <w:t>tous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systèmes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d'exploitation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22F3E73" w14:textId="77777777" w:rsidR="005C7326" w:rsidRDefault="005C7326" w:rsidP="005C7326">
      <w:r>
        <w:rPr>
          <w:rFonts w:ascii="Segoe UI" w:eastAsia="Segoe UI" w:hAnsi="Segoe UI"/>
          <w:sz w:val="24"/>
        </w:rPr>
        <w:t xml:space="preserve">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Edge </w:t>
      </w:r>
      <w:proofErr w:type="spellStart"/>
      <w:r>
        <w:rPr>
          <w:rFonts w:ascii="Segoe UI" w:eastAsia="Segoe UI" w:hAnsi="Segoe UI"/>
          <w:sz w:val="24"/>
        </w:rPr>
        <w:t>installé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l'accès</w:t>
      </w:r>
      <w:proofErr w:type="spellEnd"/>
      <w:r>
        <w:rPr>
          <w:rFonts w:ascii="Segoe UI" w:eastAsia="Segoe UI" w:hAnsi="Segoe UI"/>
          <w:sz w:val="24"/>
        </w:rPr>
        <w:t xml:space="preserve"> à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simple :</w:t>
      </w:r>
      <w:proofErr w:type="gramEnd"/>
      <w:r>
        <w:rPr>
          <w:rFonts w:ascii="Segoe UI" w:eastAsia="Segoe UI" w:hAnsi="Segoe UI"/>
          <w:sz w:val="24"/>
        </w:rPr>
        <w:br/>
        <w:t xml:space="preserve">Étape 1 : </w:t>
      </w:r>
      <w:proofErr w:type="spellStart"/>
      <w:r>
        <w:rPr>
          <w:rFonts w:ascii="Segoe UI" w:eastAsia="Segoe UI" w:hAnsi="Segoe UI"/>
          <w:sz w:val="24"/>
        </w:rPr>
        <w:t>Ouvrez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 xml:space="preserve"> Microsoft Edge.</w:t>
      </w:r>
      <w:r>
        <w:rPr>
          <w:rFonts w:ascii="Segoe UI" w:eastAsia="Segoe UI" w:hAnsi="Segoe UI"/>
          <w:sz w:val="24"/>
        </w:rPr>
        <w:br/>
        <w:t xml:space="preserve">Étape 2 : </w:t>
      </w:r>
      <w:proofErr w:type="spellStart"/>
      <w:r>
        <w:rPr>
          <w:rFonts w:ascii="Segoe UI" w:eastAsia="Segoe UI" w:hAnsi="Segoe UI"/>
          <w:sz w:val="24"/>
        </w:rPr>
        <w:t>Recherchez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Copilot, </w:t>
      </w:r>
      <w:proofErr w:type="spellStart"/>
      <w:r>
        <w:rPr>
          <w:rFonts w:ascii="Segoe UI" w:eastAsia="Segoe UI" w:hAnsi="Segoe UI"/>
          <w:sz w:val="24"/>
        </w:rPr>
        <w:t>généralement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située</w:t>
      </w:r>
      <w:proofErr w:type="spellEnd"/>
      <w:r>
        <w:rPr>
          <w:rFonts w:ascii="Segoe UI" w:eastAsia="Segoe UI" w:hAnsi="Segoe UI"/>
          <w:sz w:val="24"/>
        </w:rPr>
        <w:t xml:space="preserve"> dans le coin supérieur droit de la </w:t>
      </w:r>
      <w:proofErr w:type="spellStart"/>
      <w:r>
        <w:rPr>
          <w:rFonts w:ascii="Segoe UI" w:eastAsia="Segoe UI" w:hAnsi="Segoe UI"/>
          <w:sz w:val="24"/>
        </w:rPr>
        <w:t>fenêtre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Étape 3 :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Copilot pour </w:t>
      </w:r>
      <w:proofErr w:type="spellStart"/>
      <w:r>
        <w:rPr>
          <w:rFonts w:ascii="Segoe UI" w:eastAsia="Segoe UI" w:hAnsi="Segoe UI"/>
          <w:sz w:val="24"/>
        </w:rPr>
        <w:t>ouvrir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fonctionnalité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97B97CC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Navigateur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Microsoft Edge et </w:t>
      </w:r>
      <w:proofErr w:type="spellStart"/>
      <w:r>
        <w:rPr>
          <w:rFonts w:ascii="Segoe UI" w:eastAsia="Segoe UI" w:hAnsi="Segoe UI"/>
          <w:b/>
          <w:i/>
          <w:sz w:val="24"/>
        </w:rPr>
        <w:t>icône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Copilot </w:t>
      </w:r>
      <w:proofErr w:type="spellStart"/>
      <w:r>
        <w:rPr>
          <w:rFonts w:ascii="Segoe UI" w:eastAsia="Segoe UI" w:hAnsi="Segoe UI"/>
          <w:b/>
          <w:i/>
          <w:sz w:val="24"/>
        </w:rPr>
        <w:t>en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haut à droite</w:t>
      </w:r>
    </w:p>
    <w:p w14:paraId="057B34AB" w14:textId="77777777" w:rsidR="005C7326" w:rsidRDefault="005C7326" w:rsidP="005C7326">
      <w:r>
        <w:rPr>
          <w:rFonts w:ascii="Segoe UI" w:eastAsia="Segoe UI" w:hAnsi="Segoe UI"/>
          <w:sz w:val="24"/>
        </w:rPr>
        <w:t xml:space="preserve">La </w:t>
      </w:r>
      <w:proofErr w:type="spellStart"/>
      <w:r>
        <w:rPr>
          <w:rFonts w:ascii="Segoe UI" w:eastAsia="Segoe UI" w:hAnsi="Segoe UI"/>
          <w:sz w:val="24"/>
        </w:rPr>
        <w:t>fenêtre</w:t>
      </w:r>
      <w:proofErr w:type="spellEnd"/>
      <w:r>
        <w:rPr>
          <w:rFonts w:ascii="Segoe UI" w:eastAsia="Segoe UI" w:hAnsi="Segoe UI"/>
          <w:sz w:val="24"/>
        </w:rPr>
        <w:t xml:space="preserve"> Copilot </w:t>
      </w:r>
      <w:proofErr w:type="spellStart"/>
      <w:r>
        <w:rPr>
          <w:rFonts w:ascii="Segoe UI" w:eastAsia="Segoe UI" w:hAnsi="Segoe UI"/>
          <w:sz w:val="24"/>
        </w:rPr>
        <w:t>activée</w:t>
      </w:r>
      <w:proofErr w:type="spellEnd"/>
      <w:r>
        <w:rPr>
          <w:rFonts w:ascii="Segoe UI" w:eastAsia="Segoe UI" w:hAnsi="Segoe UI"/>
          <w:sz w:val="24"/>
        </w:rPr>
        <w:t xml:space="preserve"> se </w:t>
      </w:r>
      <w:proofErr w:type="spellStart"/>
      <w:r>
        <w:rPr>
          <w:rFonts w:ascii="Segoe UI" w:eastAsia="Segoe UI" w:hAnsi="Segoe UI"/>
          <w:sz w:val="24"/>
        </w:rPr>
        <w:t>trouve</w:t>
      </w:r>
      <w:proofErr w:type="spellEnd"/>
      <w:r>
        <w:rPr>
          <w:rFonts w:ascii="Segoe UI" w:eastAsia="Segoe UI" w:hAnsi="Segoe UI"/>
          <w:sz w:val="24"/>
        </w:rPr>
        <w:t xml:space="preserve"> à droite de la </w:t>
      </w:r>
      <w:proofErr w:type="spellStart"/>
      <w:r>
        <w:rPr>
          <w:rFonts w:ascii="Segoe UI" w:eastAsia="Segoe UI" w:hAnsi="Segoe UI"/>
          <w:sz w:val="24"/>
        </w:rPr>
        <w:t>fenêtre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 xml:space="preserve">. Copilot dans Edge </w:t>
      </w:r>
      <w:proofErr w:type="spellStart"/>
      <w:r>
        <w:rPr>
          <w:rFonts w:ascii="Segoe UI" w:eastAsia="Segoe UI" w:hAnsi="Segoe UI"/>
          <w:sz w:val="24"/>
        </w:rPr>
        <w:t>offre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plusieurs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fonctionnalités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améliorer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de navigation. </w:t>
      </w:r>
      <w:proofErr w:type="spellStart"/>
      <w:r>
        <w:rPr>
          <w:rFonts w:ascii="Segoe UI" w:eastAsia="Segoe UI" w:hAnsi="Segoe UI"/>
          <w:sz w:val="24"/>
        </w:rPr>
        <w:t>Examinons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quelques-unes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fonctionnalités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2A04981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Copilot dans Microsoft Edge</w:t>
      </w:r>
    </w:p>
    <w:p w14:paraId="3A30BB58" w14:textId="77777777" w:rsidR="005C7326" w:rsidRDefault="005C7326" w:rsidP="005C7326">
      <w:proofErr w:type="gramStart"/>
      <w:r>
        <w:rPr>
          <w:rFonts w:ascii="Segoe UI" w:eastAsia="Segoe UI" w:hAnsi="Segoe UI"/>
          <w:sz w:val="24"/>
        </w:rPr>
        <w:t>Conversation :</w:t>
      </w:r>
      <w:proofErr w:type="gramEnd"/>
      <w:r>
        <w:rPr>
          <w:rFonts w:ascii="Segoe UI" w:eastAsia="Segoe UI" w:hAnsi="Segoe UI"/>
          <w:sz w:val="24"/>
        </w:rPr>
        <w:t xml:space="preserve"> il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permet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d'engager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conversation avec Copilot pour </w:t>
      </w:r>
      <w:proofErr w:type="spellStart"/>
      <w:r>
        <w:rPr>
          <w:rFonts w:ascii="Segoe UI" w:eastAsia="Segoe UI" w:hAnsi="Segoe UI"/>
          <w:sz w:val="24"/>
        </w:rPr>
        <w:t>obtenir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l'aide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questions.</w:t>
      </w:r>
    </w:p>
    <w:p w14:paraId="7A9004DE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Pointeur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"Conversation"</w:t>
      </w:r>
    </w:p>
    <w:p w14:paraId="0217BA0E" w14:textId="77777777" w:rsidR="005C7326" w:rsidRDefault="005C7326" w:rsidP="005C7326">
      <w:proofErr w:type="spellStart"/>
      <w:proofErr w:type="gramStart"/>
      <w:r>
        <w:rPr>
          <w:rFonts w:ascii="Segoe UI" w:eastAsia="Segoe UI" w:hAnsi="Segoe UI"/>
          <w:sz w:val="24"/>
        </w:rPr>
        <w:t>Rédiger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Copilot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rédiger</w:t>
      </w:r>
      <w:proofErr w:type="spellEnd"/>
      <w:r>
        <w:rPr>
          <w:rFonts w:ascii="Segoe UI" w:eastAsia="Segoe UI" w:hAnsi="Segoe UI"/>
          <w:sz w:val="24"/>
        </w:rPr>
        <w:t xml:space="preserve"> des messages, des emails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des publications sur les réseaux </w:t>
      </w:r>
      <w:proofErr w:type="spellStart"/>
      <w:r>
        <w:rPr>
          <w:rFonts w:ascii="Segoe UI" w:eastAsia="Segoe UI" w:hAnsi="Segoe UI"/>
          <w:sz w:val="24"/>
        </w:rPr>
        <w:t>sociaux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34952DF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Pointeur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"</w:t>
      </w:r>
      <w:proofErr w:type="spellStart"/>
      <w:r>
        <w:rPr>
          <w:rFonts w:ascii="Segoe UI" w:eastAsia="Segoe UI" w:hAnsi="Segoe UI"/>
          <w:b/>
          <w:i/>
          <w:sz w:val="24"/>
        </w:rPr>
        <w:t>Rédiger</w:t>
      </w:r>
      <w:proofErr w:type="spellEnd"/>
      <w:r>
        <w:rPr>
          <w:rFonts w:ascii="Segoe UI" w:eastAsia="Segoe UI" w:hAnsi="Segoe UI"/>
          <w:b/>
          <w:i/>
          <w:sz w:val="24"/>
        </w:rPr>
        <w:t>"</w:t>
      </w:r>
    </w:p>
    <w:p w14:paraId="0EFD202A" w14:textId="77777777" w:rsidR="005C7326" w:rsidRDefault="005C7326" w:rsidP="005C7326">
      <w:r>
        <w:rPr>
          <w:rFonts w:ascii="Segoe UI" w:eastAsia="Segoe UI" w:hAnsi="Segoe UI"/>
          <w:sz w:val="24"/>
        </w:rPr>
        <w:t xml:space="preserve">Ensuite, dans la </w:t>
      </w:r>
      <w:proofErr w:type="spellStart"/>
      <w:r>
        <w:rPr>
          <w:rFonts w:ascii="Segoe UI" w:eastAsia="Segoe UI" w:hAnsi="Segoe UI"/>
          <w:sz w:val="24"/>
        </w:rPr>
        <w:t>fonctionnalité</w:t>
      </w:r>
      <w:proofErr w:type="spellEnd"/>
      <w:r>
        <w:rPr>
          <w:rFonts w:ascii="Segoe UI" w:eastAsia="Segoe UI" w:hAnsi="Segoe UI"/>
          <w:sz w:val="24"/>
        </w:rPr>
        <w:t xml:space="preserve"> Conversation, il y </w:t>
      </w:r>
      <w:proofErr w:type="spellStart"/>
      <w:r>
        <w:rPr>
          <w:rFonts w:ascii="Segoe UI" w:eastAsia="Segoe UI" w:hAnsi="Segoe UI"/>
          <w:sz w:val="24"/>
        </w:rPr>
        <w:t>a les</w:t>
      </w:r>
      <w:proofErr w:type="spellEnd"/>
      <w:r>
        <w:rPr>
          <w:rFonts w:ascii="Segoe UI" w:eastAsia="Segoe UI" w:hAnsi="Segoe UI"/>
          <w:sz w:val="24"/>
        </w:rPr>
        <w:t xml:space="preserve"> trois styles de conversation </w:t>
      </w:r>
      <w:proofErr w:type="spellStart"/>
      <w:r>
        <w:rPr>
          <w:rFonts w:ascii="Segoe UI" w:eastAsia="Segoe UI" w:hAnsi="Segoe UI"/>
          <w:sz w:val="24"/>
        </w:rPr>
        <w:t>différents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préférences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de type « </w:t>
      </w:r>
      <w:proofErr w:type="spellStart"/>
      <w:r>
        <w:rPr>
          <w:rFonts w:ascii="Segoe UI" w:eastAsia="Segoe UI" w:hAnsi="Segoe UI"/>
          <w:sz w:val="24"/>
        </w:rPr>
        <w:t>Créatif</w:t>
      </w:r>
      <w:proofErr w:type="spellEnd"/>
      <w:r>
        <w:rPr>
          <w:rFonts w:ascii="Segoe UI" w:eastAsia="Segoe UI" w:hAnsi="Segoe UI"/>
          <w:sz w:val="24"/>
        </w:rPr>
        <w:t xml:space="preserve"> », « </w:t>
      </w:r>
      <w:proofErr w:type="spellStart"/>
      <w:r>
        <w:rPr>
          <w:rFonts w:ascii="Segoe UI" w:eastAsia="Segoe UI" w:hAnsi="Segoe UI"/>
          <w:sz w:val="24"/>
        </w:rPr>
        <w:t>Équilibré</w:t>
      </w:r>
      <w:proofErr w:type="spellEnd"/>
      <w:r>
        <w:rPr>
          <w:rFonts w:ascii="Segoe UI" w:eastAsia="Segoe UI" w:hAnsi="Segoe UI"/>
          <w:sz w:val="24"/>
        </w:rPr>
        <w:t xml:space="preserve"> »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Précise</w:t>
      </w:r>
      <w:proofErr w:type="spellEnd"/>
      <w:r>
        <w:rPr>
          <w:rFonts w:ascii="Segoe UI" w:eastAsia="Segoe UI" w:hAnsi="Segoe UI"/>
          <w:sz w:val="24"/>
        </w:rPr>
        <w:t xml:space="preserve"> ».</w:t>
      </w:r>
      <w:r>
        <w:rPr>
          <w:rFonts w:ascii="Segoe UI" w:eastAsia="Segoe UI" w:hAnsi="Segoe UI"/>
          <w:sz w:val="24"/>
        </w:rPr>
        <w:br/>
      </w:r>
      <w:proofErr w:type="spellStart"/>
      <w:r>
        <w:rPr>
          <w:rFonts w:ascii="Segoe UI" w:eastAsia="Segoe UI" w:hAnsi="Segoe UI"/>
          <w:sz w:val="24"/>
        </w:rPr>
        <w:t>Voyons</w:t>
      </w:r>
      <w:proofErr w:type="spell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chacune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fonctionnalités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permet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d'améliorer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quotidien</w:t>
      </w:r>
      <w:proofErr w:type="spellEnd"/>
      <w:r>
        <w:rPr>
          <w:rFonts w:ascii="Segoe UI" w:eastAsia="Segoe UI" w:hAnsi="Segoe UI"/>
          <w:sz w:val="24"/>
        </w:rPr>
        <w:t xml:space="preserve"> avec Copilot dans Edge. Nous </w:t>
      </w:r>
      <w:proofErr w:type="spellStart"/>
      <w:r>
        <w:rPr>
          <w:rFonts w:ascii="Segoe UI" w:eastAsia="Segoe UI" w:hAnsi="Segoe UI"/>
          <w:sz w:val="24"/>
        </w:rPr>
        <w:t>allons</w:t>
      </w:r>
      <w:proofErr w:type="spellEnd"/>
      <w:r>
        <w:rPr>
          <w:rFonts w:ascii="Segoe UI" w:eastAsia="Segoe UI" w:hAnsi="Segoe UI"/>
          <w:sz w:val="24"/>
        </w:rPr>
        <w:t xml:space="preserve"> commencer par la </w:t>
      </w:r>
      <w:proofErr w:type="spellStart"/>
      <w:r>
        <w:rPr>
          <w:rFonts w:ascii="Segoe UI" w:eastAsia="Segoe UI" w:hAnsi="Segoe UI"/>
          <w:sz w:val="24"/>
        </w:rPr>
        <w:t>fonctionnalité</w:t>
      </w:r>
      <w:proofErr w:type="spellEnd"/>
      <w:r>
        <w:rPr>
          <w:rFonts w:ascii="Segoe UI" w:eastAsia="Segoe UI" w:hAnsi="Segoe UI"/>
          <w:sz w:val="24"/>
        </w:rPr>
        <w:t xml:space="preserve"> « Conversation ». </w:t>
      </w:r>
    </w:p>
    <w:p w14:paraId="1FC7AC00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Les </w:t>
      </w:r>
      <w:proofErr w:type="spellStart"/>
      <w:r>
        <w:rPr>
          <w:rFonts w:ascii="Segoe UI" w:eastAsia="Segoe UI" w:hAnsi="Segoe UI"/>
          <w:b/>
          <w:i/>
          <w:sz w:val="24"/>
        </w:rPr>
        <w:t>différents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styles </w:t>
      </w:r>
      <w:proofErr w:type="spellStart"/>
      <w:r>
        <w:rPr>
          <w:rFonts w:ascii="Segoe UI" w:eastAsia="Segoe UI" w:hAnsi="Segoe UI"/>
          <w:b/>
          <w:i/>
          <w:sz w:val="24"/>
        </w:rPr>
        <w:t>sont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affichés</w:t>
      </w:r>
      <w:proofErr w:type="spellEnd"/>
      <w:r>
        <w:rPr>
          <w:rFonts w:ascii="Segoe UI" w:eastAsia="Segoe UI" w:hAnsi="Segoe UI"/>
          <w:b/>
          <w:i/>
          <w:sz w:val="24"/>
        </w:rPr>
        <w:t>.</w:t>
      </w:r>
    </w:p>
    <w:p w14:paraId="4A1E2D14" w14:textId="77777777" w:rsidR="005C7326" w:rsidRDefault="005C7326" w:rsidP="005C7326">
      <w:r>
        <w:rPr>
          <w:rFonts w:ascii="Segoe UI" w:eastAsia="Segoe UI" w:hAnsi="Segoe UI"/>
          <w:sz w:val="24"/>
        </w:rPr>
        <w:lastRenderedPageBreak/>
        <w:t xml:space="preserve">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suivre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numériques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matière de </w:t>
      </w:r>
      <w:proofErr w:type="spellStart"/>
      <w:r>
        <w:rPr>
          <w:rFonts w:ascii="Segoe UI" w:eastAsia="Segoe UI" w:hAnsi="Segoe UI"/>
          <w:sz w:val="24"/>
        </w:rPr>
        <w:t>responsabilité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sociale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entreprises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visitant la page </w:t>
      </w:r>
      <w:proofErr w:type="gramStart"/>
      <w:r>
        <w:rPr>
          <w:rFonts w:ascii="Segoe UI" w:eastAsia="Segoe UI" w:hAnsi="Segoe UI"/>
          <w:sz w:val="24"/>
        </w:rPr>
        <w:t>Web  https://www.microsoft.com/en-us/corporate-responsibility/digital-skills</w:t>
      </w:r>
      <w:proofErr w:type="gramEnd"/>
      <w:r>
        <w:rPr>
          <w:rFonts w:ascii="Segoe UI" w:eastAsia="Segoe UI" w:hAnsi="Segoe UI"/>
          <w:sz w:val="24"/>
        </w:rPr>
        <w:t xml:space="preserve">, qui </w:t>
      </w:r>
      <w:proofErr w:type="spellStart"/>
      <w:r>
        <w:rPr>
          <w:rFonts w:ascii="Segoe UI" w:eastAsia="Segoe UI" w:hAnsi="Segoe UI"/>
          <w:sz w:val="24"/>
        </w:rPr>
        <w:t>existe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uniquement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anglais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2B43122" w14:textId="77777777" w:rsidR="005C7326" w:rsidRDefault="005C7326" w:rsidP="005C7326">
      <w:r>
        <w:rPr>
          <w:rFonts w:ascii="Segoe UI" w:eastAsia="Segoe UI" w:hAnsi="Segoe UI"/>
          <w:sz w:val="24"/>
        </w:rPr>
        <w:t xml:space="preserve">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la page Web ouverte,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de la </w:t>
      </w:r>
      <w:proofErr w:type="spellStart"/>
      <w:r>
        <w:rPr>
          <w:rFonts w:ascii="Segoe UI" w:eastAsia="Segoe UI" w:hAnsi="Segoe UI"/>
          <w:sz w:val="24"/>
        </w:rPr>
        <w:t>fonctionnalité</w:t>
      </w:r>
      <w:proofErr w:type="spellEnd"/>
      <w:r>
        <w:rPr>
          <w:rFonts w:ascii="Segoe UI" w:eastAsia="Segoe UI" w:hAnsi="Segoe UI"/>
          <w:sz w:val="24"/>
        </w:rPr>
        <w:t xml:space="preserve"> de Conversation de Copilot pour demander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page.</w:t>
      </w:r>
      <w:r>
        <w:rPr>
          <w:rFonts w:ascii="Segoe UI" w:eastAsia="Segoe UI" w:hAnsi="Segoe UI"/>
          <w:sz w:val="24"/>
        </w:rPr>
        <w:br/>
        <w:t xml:space="preserve">Si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fermé, </w:t>
      </w:r>
      <w:proofErr w:type="spellStart"/>
      <w:r>
        <w:rPr>
          <w:rFonts w:ascii="Segoe UI" w:eastAsia="Segoe UI" w:hAnsi="Segoe UI"/>
          <w:sz w:val="24"/>
        </w:rPr>
        <w:t>ouvrez</w:t>
      </w:r>
      <w:proofErr w:type="spellEnd"/>
      <w:r>
        <w:rPr>
          <w:rFonts w:ascii="Segoe UI" w:eastAsia="Segoe UI" w:hAnsi="Segoe UI"/>
          <w:sz w:val="24"/>
        </w:rPr>
        <w:t xml:space="preserve">-le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cliquant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colorée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bleu et vert,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haut à droite. 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voyez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Copilot dans Edge,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vérifier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connecté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Microsoft.</w:t>
      </w:r>
      <w:r>
        <w:rPr>
          <w:rFonts w:ascii="Segoe UI" w:eastAsia="Segoe UI" w:hAnsi="Segoe UI"/>
          <w:sz w:val="24"/>
        </w:rPr>
        <w:br/>
        <w:t xml:space="preserve">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que Copilot dans Edge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ouvert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Conversation, et </w:t>
      </w:r>
      <w:proofErr w:type="spellStart"/>
      <w:r>
        <w:rPr>
          <w:rFonts w:ascii="Segoe UI" w:eastAsia="Segoe UI" w:hAnsi="Segoe UI"/>
          <w:sz w:val="24"/>
        </w:rPr>
        <w:t>sélectionnez</w:t>
      </w:r>
      <w:proofErr w:type="spellEnd"/>
      <w:r>
        <w:rPr>
          <w:rFonts w:ascii="Segoe UI" w:eastAsia="Segoe UI" w:hAnsi="Segoe UI"/>
          <w:sz w:val="24"/>
        </w:rPr>
        <w:t xml:space="preserve"> un style de conversation,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Équilibré</w:t>
      </w:r>
      <w:proofErr w:type="spellEnd"/>
      <w:r>
        <w:rPr>
          <w:rFonts w:ascii="Segoe UI" w:eastAsia="Segoe UI" w:hAnsi="Segoe UI"/>
          <w:sz w:val="24"/>
        </w:rPr>
        <w:t xml:space="preserve"> ».</w:t>
      </w:r>
      <w:r>
        <w:rPr>
          <w:rFonts w:ascii="Segoe UI" w:eastAsia="Segoe UI" w:hAnsi="Segoe UI"/>
          <w:sz w:val="24"/>
        </w:rPr>
        <w:br/>
      </w:r>
      <w:proofErr w:type="spellStart"/>
      <w:r>
        <w:rPr>
          <w:rFonts w:ascii="Segoe UI" w:eastAsia="Segoe UI" w:hAnsi="Segoe UI"/>
          <w:sz w:val="24"/>
        </w:rPr>
        <w:t>Puis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gramStart"/>
      <w:r>
        <w:rPr>
          <w:rFonts w:ascii="Segoe UI" w:eastAsia="Segoe UI" w:hAnsi="Segoe UI"/>
          <w:sz w:val="24"/>
        </w:rPr>
        <w:t>Copilot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Peux-tu</w:t>
      </w:r>
      <w:proofErr w:type="spellEnd"/>
      <w:r>
        <w:rPr>
          <w:rFonts w:ascii="Segoe UI" w:eastAsia="Segoe UI" w:hAnsi="Segoe UI"/>
          <w:sz w:val="24"/>
        </w:rPr>
        <w:t xml:space="preserve"> me </w:t>
      </w:r>
      <w:proofErr w:type="spellStart"/>
      <w:r>
        <w:rPr>
          <w:rFonts w:ascii="Segoe UI" w:eastAsia="Segoe UI" w:hAnsi="Segoe UI"/>
          <w:sz w:val="24"/>
        </w:rPr>
        <w:t>résumer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page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français ? ».</w:t>
      </w:r>
    </w:p>
    <w:p w14:paraId="55CDA929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</w:t>
      </w:r>
      <w:proofErr w:type="spellStart"/>
      <w:r>
        <w:rPr>
          <w:rFonts w:ascii="Segoe UI" w:eastAsia="Segoe UI" w:hAnsi="Segoe UI"/>
          <w:b/>
          <w:i/>
          <w:sz w:val="24"/>
        </w:rPr>
        <w:t>exemple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prompt</w:t>
      </w:r>
    </w:p>
    <w:p w14:paraId="4DDF727F" w14:textId="77777777" w:rsidR="005C7326" w:rsidRDefault="005C7326" w:rsidP="005C7326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analysera</w:t>
      </w:r>
      <w:proofErr w:type="spellEnd"/>
      <w:r>
        <w:rPr>
          <w:rFonts w:ascii="Segoe UI" w:eastAsia="Segoe UI" w:hAnsi="Segoe UI"/>
          <w:sz w:val="24"/>
        </w:rPr>
        <w:t xml:space="preserve"> la page, </w:t>
      </w:r>
      <w:proofErr w:type="spellStart"/>
      <w:r>
        <w:rPr>
          <w:rFonts w:ascii="Segoe UI" w:eastAsia="Segoe UI" w:hAnsi="Segoe UI"/>
          <w:sz w:val="24"/>
        </w:rPr>
        <w:t>résumera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rapidement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traduira</w:t>
      </w:r>
      <w:proofErr w:type="spellEnd"/>
      <w:r>
        <w:rPr>
          <w:rFonts w:ascii="Segoe UI" w:eastAsia="Segoe UI" w:hAnsi="Segoe UI"/>
          <w:sz w:val="24"/>
        </w:rPr>
        <w:t xml:space="preserve"> dans la langue </w:t>
      </w:r>
      <w:proofErr w:type="spellStart"/>
      <w:r>
        <w:rPr>
          <w:rFonts w:ascii="Segoe UI" w:eastAsia="Segoe UI" w:hAnsi="Segoe UI"/>
          <w:sz w:val="24"/>
        </w:rPr>
        <w:t>souhaitée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poser des questions de </w:t>
      </w:r>
      <w:proofErr w:type="spellStart"/>
      <w:r>
        <w:rPr>
          <w:rFonts w:ascii="Segoe UI" w:eastAsia="Segoe UI" w:hAnsi="Segoe UI"/>
          <w:sz w:val="24"/>
        </w:rPr>
        <w:t>suivi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demander plus de </w:t>
      </w:r>
      <w:proofErr w:type="spellStart"/>
      <w:r>
        <w:rPr>
          <w:rFonts w:ascii="Segoe UI" w:eastAsia="Segoe UI" w:hAnsi="Segoe UI"/>
          <w:sz w:val="24"/>
        </w:rPr>
        <w:t>clarté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page. Il y a </w:t>
      </w:r>
      <w:proofErr w:type="spellStart"/>
      <w:r>
        <w:rPr>
          <w:rFonts w:ascii="Segoe UI" w:eastAsia="Segoe UI" w:hAnsi="Segoe UI"/>
          <w:sz w:val="24"/>
        </w:rPr>
        <w:t>quelques</w:t>
      </w:r>
      <w:proofErr w:type="spellEnd"/>
      <w:r>
        <w:rPr>
          <w:rFonts w:ascii="Segoe UI" w:eastAsia="Segoe UI" w:hAnsi="Segoe UI"/>
          <w:sz w:val="24"/>
        </w:rPr>
        <w:t xml:space="preserve"> questions de </w:t>
      </w:r>
      <w:proofErr w:type="spellStart"/>
      <w:r>
        <w:rPr>
          <w:rFonts w:ascii="Segoe UI" w:eastAsia="Segoe UI" w:hAnsi="Segoe UI"/>
          <w:sz w:val="24"/>
        </w:rPr>
        <w:t>suivi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présélectionnées</w:t>
      </w:r>
      <w:proofErr w:type="spellEnd"/>
      <w:r>
        <w:rPr>
          <w:rFonts w:ascii="Segoe UI" w:eastAsia="Segoe UI" w:hAnsi="Segoe UI"/>
          <w:sz w:val="24"/>
        </w:rPr>
        <w:t xml:space="preserve"> que 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suggère</w:t>
      </w:r>
      <w:proofErr w:type="spellEnd"/>
      <w:r>
        <w:rPr>
          <w:rFonts w:ascii="Segoe UI" w:eastAsia="Segoe UI" w:hAnsi="Segoe UI"/>
          <w:sz w:val="24"/>
        </w:rPr>
        <w:t xml:space="preserve"> déjà.</w:t>
      </w:r>
    </w:p>
    <w:p w14:paraId="1038527F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résumant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le </w:t>
      </w:r>
      <w:proofErr w:type="spellStart"/>
      <w:r>
        <w:rPr>
          <w:rFonts w:ascii="Segoe UI" w:eastAsia="Segoe UI" w:hAnsi="Segoe UI"/>
          <w:b/>
          <w:i/>
          <w:sz w:val="24"/>
        </w:rPr>
        <w:t>contenu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page Web</w:t>
      </w:r>
    </w:p>
    <w:p w14:paraId="5BC19C3D" w14:textId="77777777" w:rsidR="005C7326" w:rsidRDefault="005C7326" w:rsidP="005C7326">
      <w:r>
        <w:rPr>
          <w:rFonts w:ascii="Segoe UI" w:eastAsia="Segoe UI" w:hAnsi="Segoe UI"/>
          <w:sz w:val="24"/>
        </w:rPr>
        <w:t xml:space="preserve">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Quelles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ressources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compétences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page </w:t>
      </w:r>
      <w:proofErr w:type="spellStart"/>
      <w:r>
        <w:rPr>
          <w:rFonts w:ascii="Segoe UI" w:eastAsia="Segoe UI" w:hAnsi="Segoe UI"/>
          <w:sz w:val="24"/>
        </w:rPr>
        <w:t>offre</w:t>
      </w:r>
      <w:proofErr w:type="spellEnd"/>
      <w:r>
        <w:rPr>
          <w:rFonts w:ascii="Segoe UI" w:eastAsia="Segoe UI" w:hAnsi="Segoe UI"/>
          <w:sz w:val="24"/>
        </w:rPr>
        <w:t>-t-</w:t>
      </w:r>
      <w:proofErr w:type="spellStart"/>
      <w:proofErr w:type="gramStart"/>
      <w:r>
        <w:rPr>
          <w:rFonts w:ascii="Segoe UI" w:eastAsia="Segoe UI" w:hAnsi="Segoe UI"/>
          <w:sz w:val="24"/>
        </w:rPr>
        <w:t>elle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», et Copilot </w:t>
      </w:r>
      <w:proofErr w:type="spellStart"/>
      <w:r>
        <w:rPr>
          <w:rFonts w:ascii="Segoe UI" w:eastAsia="Segoe UI" w:hAnsi="Segoe UI"/>
          <w:sz w:val="24"/>
        </w:rPr>
        <w:t>récupérera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informations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page, </w:t>
      </w:r>
      <w:proofErr w:type="spellStart"/>
      <w:r>
        <w:rPr>
          <w:rFonts w:ascii="Segoe UI" w:eastAsia="Segoe UI" w:hAnsi="Segoe UI"/>
          <w:sz w:val="24"/>
        </w:rPr>
        <w:t>cherchera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éventuellement</w:t>
      </w:r>
      <w:proofErr w:type="spellEnd"/>
      <w:r>
        <w:rPr>
          <w:rFonts w:ascii="Segoe UI" w:eastAsia="Segoe UI" w:hAnsi="Segoe UI"/>
          <w:sz w:val="24"/>
        </w:rPr>
        <w:t xml:space="preserve"> plus loin sur le Web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fournira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ressources</w:t>
      </w:r>
      <w:proofErr w:type="spellEnd"/>
      <w:r>
        <w:rPr>
          <w:rFonts w:ascii="Segoe UI" w:eastAsia="Segoe UI" w:hAnsi="Segoe UI"/>
          <w:sz w:val="24"/>
        </w:rPr>
        <w:t xml:space="preserve"> précieuses.</w:t>
      </w:r>
    </w:p>
    <w:p w14:paraId="2D93C2A7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Pointeur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"</w:t>
      </w:r>
      <w:proofErr w:type="spellStart"/>
      <w:r>
        <w:rPr>
          <w:rFonts w:ascii="Segoe UI" w:eastAsia="Segoe UI" w:hAnsi="Segoe UI"/>
          <w:b/>
          <w:i/>
          <w:sz w:val="24"/>
        </w:rPr>
        <w:t>Rédiger</w:t>
      </w:r>
      <w:proofErr w:type="spellEnd"/>
      <w:r>
        <w:rPr>
          <w:rFonts w:ascii="Segoe UI" w:eastAsia="Segoe UI" w:hAnsi="Segoe UI"/>
          <w:b/>
          <w:i/>
          <w:sz w:val="24"/>
        </w:rPr>
        <w:t>"</w:t>
      </w:r>
    </w:p>
    <w:p w14:paraId="189F4920" w14:textId="77777777" w:rsidR="005C7326" w:rsidRDefault="005C7326" w:rsidP="005C7326">
      <w:proofErr w:type="spellStart"/>
      <w:r>
        <w:rPr>
          <w:rFonts w:ascii="Segoe UI" w:eastAsia="Segoe UI" w:hAnsi="Segoe UI"/>
          <w:sz w:val="24"/>
        </w:rPr>
        <w:t>Regardons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maintenant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fonctionnalité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Rédiger</w:t>
      </w:r>
      <w:proofErr w:type="spellEnd"/>
      <w:r>
        <w:rPr>
          <w:rFonts w:ascii="Segoe UI" w:eastAsia="Segoe UI" w:hAnsi="Segoe UI"/>
          <w:sz w:val="24"/>
        </w:rPr>
        <w:t xml:space="preserve"> ». </w:t>
      </w:r>
      <w:proofErr w:type="spellStart"/>
      <w:r>
        <w:rPr>
          <w:rFonts w:ascii="Segoe UI" w:eastAsia="Segoe UI" w:hAnsi="Segoe UI"/>
          <w:sz w:val="24"/>
        </w:rPr>
        <w:t>Disons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d'aide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rédiger</w:t>
      </w:r>
      <w:proofErr w:type="spellEnd"/>
      <w:r>
        <w:rPr>
          <w:rFonts w:ascii="Segoe UI" w:eastAsia="Segoe UI" w:hAnsi="Segoe UI"/>
          <w:sz w:val="24"/>
        </w:rPr>
        <w:t xml:space="preserve"> un email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patron au </w:t>
      </w:r>
      <w:proofErr w:type="spellStart"/>
      <w:r>
        <w:rPr>
          <w:rFonts w:ascii="Segoe UI" w:eastAsia="Segoe UI" w:hAnsi="Segoe UI"/>
          <w:sz w:val="24"/>
        </w:rPr>
        <w:t>sujet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travail du </w:t>
      </w:r>
      <w:proofErr w:type="gramStart"/>
      <w:r>
        <w:rPr>
          <w:rFonts w:ascii="Segoe UI" w:eastAsia="Segoe UI" w:hAnsi="Segoe UI"/>
          <w:sz w:val="24"/>
        </w:rPr>
        <w:t>week-end</w:t>
      </w:r>
      <w:proofErr w:type="gram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travaillez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animalerie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venez</w:t>
      </w:r>
      <w:proofErr w:type="spellEnd"/>
      <w:r>
        <w:rPr>
          <w:rFonts w:ascii="Segoe UI" w:eastAsia="Segoe UI" w:hAnsi="Segoe UI"/>
          <w:sz w:val="24"/>
        </w:rPr>
        <w:t xml:space="preserve"> d'être </w:t>
      </w:r>
      <w:proofErr w:type="spellStart"/>
      <w:r>
        <w:rPr>
          <w:rFonts w:ascii="Segoe UI" w:eastAsia="Segoe UI" w:hAnsi="Segoe UI"/>
          <w:sz w:val="24"/>
        </w:rPr>
        <w:t>affecté</w:t>
      </w:r>
      <w:proofErr w:type="spellEnd"/>
      <w:r>
        <w:rPr>
          <w:rFonts w:ascii="Segoe UI" w:eastAsia="Segoe UI" w:hAnsi="Segoe UI"/>
          <w:sz w:val="24"/>
        </w:rPr>
        <w:t xml:space="preserve"> au poste du </w:t>
      </w:r>
      <w:proofErr w:type="gramStart"/>
      <w:r>
        <w:rPr>
          <w:rFonts w:ascii="Segoe UI" w:eastAsia="Segoe UI" w:hAnsi="Segoe UI"/>
          <w:sz w:val="24"/>
        </w:rPr>
        <w:t>week-end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auquel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engager. 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aider.</w:t>
      </w:r>
      <w:r>
        <w:rPr>
          <w:rFonts w:ascii="Segoe UI" w:eastAsia="Segoe UI" w:hAnsi="Segoe UI"/>
          <w:sz w:val="24"/>
        </w:rPr>
        <w:br/>
        <w:t xml:space="preserve">Tout </w:t>
      </w:r>
      <w:proofErr w:type="spellStart"/>
      <w:r>
        <w:rPr>
          <w:rFonts w:ascii="Segoe UI" w:eastAsia="Segoe UI" w:hAnsi="Segoe UI"/>
          <w:sz w:val="24"/>
        </w:rPr>
        <w:t>d'abord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ouvrez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fonctionnalité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Rédiger</w:t>
      </w:r>
      <w:proofErr w:type="spellEnd"/>
      <w:r>
        <w:rPr>
          <w:rFonts w:ascii="Segoe UI" w:eastAsia="Segoe UI" w:hAnsi="Segoe UI"/>
          <w:sz w:val="24"/>
        </w:rPr>
        <w:t xml:space="preserve"> » dans Copilot.</w:t>
      </w:r>
    </w:p>
    <w:p w14:paraId="31C51CE7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Mode "</w:t>
      </w:r>
      <w:proofErr w:type="spellStart"/>
      <w:r>
        <w:rPr>
          <w:rFonts w:ascii="Segoe UI" w:eastAsia="Segoe UI" w:hAnsi="Segoe UI"/>
          <w:b/>
          <w:i/>
          <w:sz w:val="24"/>
        </w:rPr>
        <w:t>Rédiger</w:t>
      </w:r>
      <w:proofErr w:type="spellEnd"/>
      <w:r>
        <w:rPr>
          <w:rFonts w:ascii="Segoe UI" w:eastAsia="Segoe UI" w:hAnsi="Segoe UI"/>
          <w:b/>
          <w:i/>
          <w:sz w:val="24"/>
        </w:rPr>
        <w:t>" de Copilot</w:t>
      </w:r>
    </w:p>
    <w:p w14:paraId="71F2A04F" w14:textId="77777777" w:rsidR="005C7326" w:rsidRDefault="005C7326" w:rsidP="005C7326">
      <w:proofErr w:type="spellStart"/>
      <w:r>
        <w:rPr>
          <w:rFonts w:ascii="Segoe UI" w:eastAsia="Segoe UI" w:hAnsi="Segoe UI"/>
          <w:sz w:val="24"/>
        </w:rPr>
        <w:lastRenderedPageBreak/>
        <w:t>Indiquez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sujet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l’email</w:t>
      </w:r>
      <w:proofErr w:type="spellEnd"/>
      <w:r>
        <w:rPr>
          <w:rFonts w:ascii="Segoe UI" w:eastAsia="Segoe UI" w:hAnsi="Segoe UI"/>
          <w:sz w:val="24"/>
        </w:rPr>
        <w:t xml:space="preserve">. 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« </w:t>
      </w:r>
      <w:proofErr w:type="spellStart"/>
      <w:r>
        <w:rPr>
          <w:rFonts w:ascii="Segoe UI" w:eastAsia="Segoe UI" w:hAnsi="Segoe UI"/>
          <w:sz w:val="24"/>
        </w:rPr>
        <w:t>Crée</w:t>
      </w:r>
      <w:proofErr w:type="spellEnd"/>
      <w:r>
        <w:rPr>
          <w:rFonts w:ascii="Segoe UI" w:eastAsia="Segoe UI" w:hAnsi="Segoe UI"/>
          <w:sz w:val="24"/>
        </w:rPr>
        <w:t xml:space="preserve"> un email à </w:t>
      </w:r>
      <w:proofErr w:type="spellStart"/>
      <w:r>
        <w:rPr>
          <w:rFonts w:ascii="Segoe UI" w:eastAsia="Segoe UI" w:hAnsi="Segoe UI"/>
          <w:sz w:val="24"/>
        </w:rPr>
        <w:t>mon</w:t>
      </w:r>
      <w:proofErr w:type="spellEnd"/>
      <w:r>
        <w:rPr>
          <w:rFonts w:ascii="Segoe UI" w:eastAsia="Segoe UI" w:hAnsi="Segoe UI"/>
          <w:sz w:val="24"/>
        </w:rPr>
        <w:t xml:space="preserve"> patron, Elisa, pour </w:t>
      </w:r>
      <w:proofErr w:type="spellStart"/>
      <w:r>
        <w:rPr>
          <w:rFonts w:ascii="Segoe UI" w:eastAsia="Segoe UI" w:hAnsi="Segoe UI"/>
          <w:sz w:val="24"/>
        </w:rPr>
        <w:t>lui</w:t>
      </w:r>
      <w:proofErr w:type="spellEnd"/>
      <w:r>
        <w:rPr>
          <w:rFonts w:ascii="Segoe UI" w:eastAsia="Segoe UI" w:hAnsi="Segoe UI"/>
          <w:sz w:val="24"/>
        </w:rPr>
        <w:t xml:space="preserve"> faire savoir que je ne </w:t>
      </w:r>
      <w:proofErr w:type="spellStart"/>
      <w:r>
        <w:rPr>
          <w:rFonts w:ascii="Segoe UI" w:eastAsia="Segoe UI" w:hAnsi="Segoe UI"/>
          <w:sz w:val="24"/>
        </w:rPr>
        <w:t>peux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travailler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week-end</w:t>
      </w:r>
      <w:proofErr w:type="gram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l'animalerie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parce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j'ai</w:t>
      </w:r>
      <w:proofErr w:type="spellEnd"/>
      <w:r>
        <w:rPr>
          <w:rFonts w:ascii="Segoe UI" w:eastAsia="Segoe UI" w:hAnsi="Segoe UI"/>
          <w:sz w:val="24"/>
        </w:rPr>
        <w:t xml:space="preserve"> déjà des engagements personnels. »</w:t>
      </w:r>
      <w:r>
        <w:rPr>
          <w:rFonts w:ascii="Segoe UI" w:eastAsia="Segoe UI" w:hAnsi="Segoe UI"/>
          <w:sz w:val="24"/>
        </w:rPr>
        <w:br/>
        <w:t xml:space="preserve">Ensuite, </w:t>
      </w:r>
      <w:proofErr w:type="spellStart"/>
      <w:r>
        <w:rPr>
          <w:rFonts w:ascii="Segoe UI" w:eastAsia="Segoe UI" w:hAnsi="Segoe UI"/>
          <w:sz w:val="24"/>
        </w:rPr>
        <w:t>déterminez</w:t>
      </w:r>
      <w:proofErr w:type="spellEnd"/>
      <w:r>
        <w:rPr>
          <w:rFonts w:ascii="Segoe UI" w:eastAsia="Segoe UI" w:hAnsi="Segoe UI"/>
          <w:sz w:val="24"/>
        </w:rPr>
        <w:t xml:space="preserve"> le ton et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transmettre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message, et </w:t>
      </w:r>
      <w:proofErr w:type="spellStart"/>
      <w:r>
        <w:rPr>
          <w:rFonts w:ascii="Segoe UI" w:eastAsia="Segoe UI" w:hAnsi="Segoe UI"/>
          <w:sz w:val="24"/>
        </w:rPr>
        <w:t>choisissez</w:t>
      </w:r>
      <w:proofErr w:type="spellEnd"/>
      <w:r>
        <w:rPr>
          <w:rFonts w:ascii="Segoe UI" w:eastAsia="Segoe UI" w:hAnsi="Segoe UI"/>
          <w:sz w:val="24"/>
        </w:rPr>
        <w:t xml:space="preserve"> la longueur </w:t>
      </w:r>
      <w:proofErr w:type="spellStart"/>
      <w:r>
        <w:rPr>
          <w:rFonts w:ascii="Segoe UI" w:eastAsia="Segoe UI" w:hAnsi="Segoe UI"/>
          <w:sz w:val="24"/>
        </w:rPr>
        <w:t>souhaitée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3FCE11A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</w:t>
      </w:r>
      <w:proofErr w:type="spellStart"/>
      <w:r>
        <w:rPr>
          <w:rFonts w:ascii="Segoe UI" w:eastAsia="Segoe UI" w:hAnsi="Segoe UI"/>
          <w:b/>
          <w:i/>
          <w:sz w:val="24"/>
        </w:rPr>
        <w:t>exemple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prompt</w:t>
      </w:r>
    </w:p>
    <w:p w14:paraId="1754533A" w14:textId="77777777" w:rsidR="005C7326" w:rsidRDefault="005C7326" w:rsidP="005C7326"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patron, </w:t>
      </w:r>
      <w:proofErr w:type="spellStart"/>
      <w:r>
        <w:rPr>
          <w:rFonts w:ascii="Segoe UI" w:eastAsia="Segoe UI" w:hAnsi="Segoe UI"/>
          <w:sz w:val="24"/>
        </w:rPr>
        <w:t>donc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probablement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professionnel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 que le format </w:t>
      </w:r>
      <w:proofErr w:type="spellStart"/>
      <w:r>
        <w:rPr>
          <w:rFonts w:ascii="Segoe UI" w:eastAsia="Segoe UI" w:hAnsi="Segoe UI"/>
          <w:sz w:val="24"/>
        </w:rPr>
        <w:t>soit</w:t>
      </w:r>
      <w:proofErr w:type="spellEnd"/>
      <w:r>
        <w:rPr>
          <w:rFonts w:ascii="Segoe UI" w:eastAsia="Segoe UI" w:hAnsi="Segoe UI"/>
          <w:sz w:val="24"/>
        </w:rPr>
        <w:t xml:space="preserve"> un email. Vous </w:t>
      </w:r>
      <w:proofErr w:type="spellStart"/>
      <w:r>
        <w:rPr>
          <w:rFonts w:ascii="Segoe UI" w:eastAsia="Segoe UI" w:hAnsi="Segoe UI"/>
          <w:sz w:val="24"/>
        </w:rPr>
        <w:t>voulez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l'email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concis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sélectionnez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donc</w:t>
      </w:r>
      <w:proofErr w:type="spellEnd"/>
      <w:r>
        <w:rPr>
          <w:rFonts w:ascii="Segoe UI" w:eastAsia="Segoe UI" w:hAnsi="Segoe UI"/>
          <w:sz w:val="24"/>
        </w:rPr>
        <w:t xml:space="preserve"> « Court ». </w:t>
      </w:r>
      <w:proofErr w:type="spellStart"/>
      <w:r>
        <w:rPr>
          <w:rFonts w:ascii="Segoe UI" w:eastAsia="Segoe UI" w:hAnsi="Segoe UI"/>
          <w:sz w:val="24"/>
        </w:rPr>
        <w:t>Puis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« </w:t>
      </w:r>
      <w:proofErr w:type="spellStart"/>
      <w:r>
        <w:rPr>
          <w:rFonts w:ascii="Segoe UI" w:eastAsia="Segoe UI" w:hAnsi="Segoe UI"/>
          <w:sz w:val="24"/>
        </w:rPr>
        <w:t>Générer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brouillon</w:t>
      </w:r>
      <w:proofErr w:type="spellEnd"/>
      <w:r>
        <w:rPr>
          <w:rFonts w:ascii="Segoe UI" w:eastAsia="Segoe UI" w:hAnsi="Segoe UI"/>
          <w:sz w:val="24"/>
        </w:rPr>
        <w:t xml:space="preserve"> ». </w:t>
      </w:r>
    </w:p>
    <w:p w14:paraId="19099511" w14:textId="77777777" w:rsidR="005C7326" w:rsidRDefault="005C7326" w:rsidP="005C7326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crée</w:t>
      </w:r>
      <w:proofErr w:type="spellEnd"/>
      <w:r>
        <w:rPr>
          <w:rFonts w:ascii="Segoe UI" w:eastAsia="Segoe UI" w:hAnsi="Segoe UI"/>
          <w:sz w:val="24"/>
        </w:rPr>
        <w:t xml:space="preserve"> ensuite un </w:t>
      </w:r>
      <w:proofErr w:type="spellStart"/>
      <w:r>
        <w:rPr>
          <w:rFonts w:ascii="Segoe UI" w:eastAsia="Segoe UI" w:hAnsi="Segoe UI"/>
          <w:sz w:val="24"/>
        </w:rPr>
        <w:t>brouillon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d'email</w:t>
      </w:r>
      <w:proofErr w:type="spellEnd"/>
      <w:r>
        <w:rPr>
          <w:rFonts w:ascii="Segoe UI" w:eastAsia="Segoe UI" w:hAnsi="Segoe UI"/>
          <w:sz w:val="24"/>
        </w:rPr>
        <w:t xml:space="preserve"> ;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pourrez</w:t>
      </w:r>
      <w:proofErr w:type="spellEnd"/>
      <w:r>
        <w:rPr>
          <w:rFonts w:ascii="Segoe UI" w:eastAsia="Segoe UI" w:hAnsi="Segoe UI"/>
          <w:sz w:val="24"/>
        </w:rPr>
        <w:t xml:space="preserve"> le modifier, le re-</w:t>
      </w:r>
      <w:proofErr w:type="spellStart"/>
      <w:r>
        <w:rPr>
          <w:rFonts w:ascii="Segoe UI" w:eastAsia="Segoe UI" w:hAnsi="Segoe UI"/>
          <w:sz w:val="24"/>
        </w:rPr>
        <w:t>générer</w:t>
      </w:r>
      <w:proofErr w:type="spellEnd"/>
      <w:r>
        <w:rPr>
          <w:rFonts w:ascii="Segoe UI" w:eastAsia="Segoe UI" w:hAnsi="Segoe UI"/>
          <w:sz w:val="24"/>
        </w:rPr>
        <w:t xml:space="preserve">, poser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question de </w:t>
      </w:r>
      <w:proofErr w:type="spellStart"/>
      <w:r>
        <w:rPr>
          <w:rFonts w:ascii="Segoe UI" w:eastAsia="Segoe UI" w:hAnsi="Segoe UI"/>
          <w:sz w:val="24"/>
        </w:rPr>
        <w:t>suivi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le copier.</w:t>
      </w:r>
    </w:p>
    <w:p w14:paraId="1FA85B1C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</w:t>
      </w:r>
      <w:proofErr w:type="spellStart"/>
      <w:r>
        <w:rPr>
          <w:rFonts w:ascii="Segoe UI" w:eastAsia="Segoe UI" w:hAnsi="Segoe UI"/>
          <w:b/>
          <w:i/>
          <w:sz w:val="24"/>
        </w:rPr>
        <w:t>répondant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avec un </w:t>
      </w:r>
      <w:proofErr w:type="spellStart"/>
      <w:r>
        <w:rPr>
          <w:rFonts w:ascii="Segoe UI" w:eastAsia="Segoe UI" w:hAnsi="Segoe UI"/>
          <w:b/>
          <w:i/>
          <w:sz w:val="24"/>
        </w:rPr>
        <w:t>brouillon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d'email</w:t>
      </w:r>
      <w:proofErr w:type="spellEnd"/>
    </w:p>
    <w:p w14:paraId="18BC01EA" w14:textId="77777777" w:rsidR="005C7326" w:rsidRDefault="005C7326" w:rsidP="005C7326">
      <w:r>
        <w:rPr>
          <w:rFonts w:ascii="Segoe UI" w:eastAsia="Segoe UI" w:hAnsi="Segoe UI"/>
          <w:sz w:val="24"/>
        </w:rPr>
        <w:t xml:space="preserve">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le mode de </w:t>
      </w:r>
      <w:proofErr w:type="spellStart"/>
      <w:r>
        <w:rPr>
          <w:rFonts w:ascii="Segoe UI" w:eastAsia="Segoe UI" w:hAnsi="Segoe UI"/>
          <w:sz w:val="24"/>
        </w:rPr>
        <w:t>rédaction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rédiger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, à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des points, à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un message LinkedIn, à </w:t>
      </w:r>
      <w:proofErr w:type="spellStart"/>
      <w:r>
        <w:rPr>
          <w:rFonts w:ascii="Segoe UI" w:eastAsia="Segoe UI" w:hAnsi="Segoe UI"/>
          <w:sz w:val="24"/>
        </w:rPr>
        <w:t>résumer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générer</w:t>
      </w:r>
      <w:proofErr w:type="spellEnd"/>
      <w:r>
        <w:rPr>
          <w:rFonts w:ascii="Segoe UI" w:eastAsia="Segoe UI" w:hAnsi="Segoe UI"/>
          <w:sz w:val="24"/>
        </w:rPr>
        <w:t xml:space="preserve"> un rapport.</w:t>
      </w:r>
      <w:r>
        <w:rPr>
          <w:rFonts w:ascii="Segoe UI" w:eastAsia="Segoe UI" w:hAnsi="Segoe UI"/>
          <w:sz w:val="24"/>
        </w:rPr>
        <w:br/>
        <w:t xml:space="preserve">Microsoft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pour </w:t>
      </w:r>
      <w:proofErr w:type="spellStart"/>
      <w:r>
        <w:rPr>
          <w:rFonts w:ascii="Segoe UI" w:eastAsia="Segoe UI" w:hAnsi="Segoe UI"/>
          <w:sz w:val="24"/>
        </w:rPr>
        <w:t>toutes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quotidien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proofErr w:type="spellStart"/>
      <w:r>
        <w:rPr>
          <w:rFonts w:ascii="Segoe UI" w:eastAsia="Segoe UI" w:hAnsi="Segoe UI"/>
          <w:sz w:val="24"/>
        </w:rPr>
        <w:t>Examinons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maintenant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fonctionnalité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FA21F15" w14:textId="77777777" w:rsidR="005C7326" w:rsidRDefault="005C7326" w:rsidP="005C7326">
      <w:r>
        <w:rPr>
          <w:rFonts w:ascii="Segoe UI" w:eastAsia="Segoe UI" w:hAnsi="Segoe UI"/>
          <w:sz w:val="24"/>
        </w:rPr>
        <w:t xml:space="preserve">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résumer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traduire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fichiers</w:t>
      </w:r>
      <w:proofErr w:type="spellEnd"/>
      <w:r>
        <w:rPr>
          <w:rFonts w:ascii="Segoe UI" w:eastAsia="Segoe UI" w:hAnsi="Segoe UI"/>
          <w:sz w:val="24"/>
        </w:rPr>
        <w:t xml:space="preserve"> PDF dans Edge.</w:t>
      </w:r>
      <w:r>
        <w:rPr>
          <w:rFonts w:ascii="Segoe UI" w:eastAsia="Segoe UI" w:hAnsi="Segoe UI"/>
          <w:sz w:val="24"/>
        </w:rPr>
        <w:br/>
        <w:t xml:space="preserve">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prenons</w:t>
      </w:r>
      <w:proofErr w:type="spellEnd"/>
      <w:r>
        <w:rPr>
          <w:rFonts w:ascii="Segoe UI" w:eastAsia="Segoe UI" w:hAnsi="Segoe UI"/>
          <w:sz w:val="24"/>
        </w:rPr>
        <w:t xml:space="preserve"> le guide de la </w:t>
      </w:r>
      <w:proofErr w:type="spellStart"/>
      <w:r>
        <w:rPr>
          <w:rFonts w:ascii="Segoe UI" w:eastAsia="Segoe UI" w:hAnsi="Segoe UI"/>
          <w:sz w:val="24"/>
        </w:rPr>
        <w:t>boîte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outils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formateur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IA, un document PDF de Microsoft. Vous le </w:t>
      </w:r>
      <w:proofErr w:type="spellStart"/>
      <w:r>
        <w:rPr>
          <w:rFonts w:ascii="Segoe UI" w:eastAsia="Segoe UI" w:hAnsi="Segoe UI"/>
          <w:sz w:val="24"/>
        </w:rPr>
        <w:t>trouverez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visitant le site </w:t>
      </w:r>
      <w:proofErr w:type="gramStart"/>
      <w:r>
        <w:rPr>
          <w:rFonts w:ascii="Segoe UI" w:eastAsia="Segoe UI" w:hAnsi="Segoe UI"/>
          <w:sz w:val="24"/>
        </w:rPr>
        <w:t>Web :</w:t>
      </w:r>
      <w:proofErr w:type="gramEnd"/>
      <w:r>
        <w:rPr>
          <w:rFonts w:ascii="Segoe UI" w:eastAsia="Segoe UI" w:hAnsi="Segoe UI"/>
          <w:sz w:val="24"/>
        </w:rPr>
        <w:t xml:space="preserve">  Guide de la </w:t>
      </w:r>
      <w:proofErr w:type="spellStart"/>
      <w:r>
        <w:rPr>
          <w:rFonts w:ascii="Segoe UI" w:eastAsia="Segoe UI" w:hAnsi="Segoe UI"/>
          <w:sz w:val="24"/>
        </w:rPr>
        <w:t>boîte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outils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formateur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IA (microsoft.com)</w:t>
      </w:r>
      <w:r>
        <w:rPr>
          <w:rFonts w:ascii="Segoe UI" w:eastAsia="Segoe UI" w:hAnsi="Segoe UI"/>
          <w:sz w:val="24"/>
        </w:rPr>
        <w:br/>
        <w:t xml:space="preserve">Avec le </w:t>
      </w:r>
      <w:proofErr w:type="spellStart"/>
      <w:r>
        <w:rPr>
          <w:rFonts w:ascii="Segoe UI" w:eastAsia="Segoe UI" w:hAnsi="Segoe UI"/>
          <w:sz w:val="24"/>
        </w:rPr>
        <w:t>fichier</w:t>
      </w:r>
      <w:proofErr w:type="spellEnd"/>
      <w:r>
        <w:rPr>
          <w:rFonts w:ascii="Segoe UI" w:eastAsia="Segoe UI" w:hAnsi="Segoe UI"/>
          <w:sz w:val="24"/>
        </w:rPr>
        <w:t xml:space="preserve"> PDF </w:t>
      </w:r>
      <w:proofErr w:type="spellStart"/>
      <w:r>
        <w:rPr>
          <w:rFonts w:ascii="Segoe UI" w:eastAsia="Segoe UI" w:hAnsi="Segoe UI"/>
          <w:sz w:val="24"/>
        </w:rPr>
        <w:t>ouvert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de Copilot,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haut à droite. Si </w:t>
      </w:r>
      <w:proofErr w:type="spellStart"/>
      <w:r>
        <w:rPr>
          <w:rFonts w:ascii="Segoe UI" w:eastAsia="Segoe UI" w:hAnsi="Segoe UI"/>
          <w:sz w:val="24"/>
        </w:rPr>
        <w:t>l'outil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déjà </w:t>
      </w:r>
      <w:proofErr w:type="spellStart"/>
      <w:r>
        <w:rPr>
          <w:rFonts w:ascii="Segoe UI" w:eastAsia="Segoe UI" w:hAnsi="Segoe UI"/>
          <w:sz w:val="24"/>
        </w:rPr>
        <w:t>ouvert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ignorer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étape.</w:t>
      </w:r>
    </w:p>
    <w:p w14:paraId="098F67DC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prompt pour </w:t>
      </w:r>
      <w:proofErr w:type="spellStart"/>
      <w:r>
        <w:rPr>
          <w:rFonts w:ascii="Segoe UI" w:eastAsia="Segoe UI" w:hAnsi="Segoe UI"/>
          <w:b/>
          <w:i/>
          <w:sz w:val="24"/>
        </w:rPr>
        <w:t>résumer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gramStart"/>
      <w:r>
        <w:rPr>
          <w:rFonts w:ascii="Segoe UI" w:eastAsia="Segoe UI" w:hAnsi="Segoe UI"/>
          <w:b/>
          <w:i/>
          <w:sz w:val="24"/>
        </w:rPr>
        <w:t>un PDF</w:t>
      </w:r>
      <w:proofErr w:type="gramEnd"/>
    </w:p>
    <w:p w14:paraId="5D9026E1" w14:textId="77777777" w:rsidR="005C7326" w:rsidRDefault="005C7326" w:rsidP="005C7326">
      <w:r>
        <w:rPr>
          <w:rFonts w:ascii="Segoe UI" w:eastAsia="Segoe UI" w:hAnsi="Segoe UI"/>
          <w:sz w:val="24"/>
        </w:rPr>
        <w:t xml:space="preserve">Ensuite,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contacter</w:t>
      </w:r>
      <w:proofErr w:type="spellEnd"/>
      <w:r>
        <w:rPr>
          <w:rFonts w:ascii="Segoe UI" w:eastAsia="Segoe UI" w:hAnsi="Segoe UI"/>
          <w:sz w:val="24"/>
        </w:rPr>
        <w:t xml:space="preserve"> Copilot pour toute question </w:t>
      </w:r>
      <w:proofErr w:type="spellStart"/>
      <w:r>
        <w:rPr>
          <w:rFonts w:ascii="Segoe UI" w:eastAsia="Segoe UI" w:hAnsi="Segoe UI"/>
          <w:sz w:val="24"/>
        </w:rPr>
        <w:t>concernant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fichier</w:t>
      </w:r>
      <w:proofErr w:type="spellEnd"/>
      <w:r>
        <w:rPr>
          <w:rFonts w:ascii="Segoe UI" w:eastAsia="Segoe UI" w:hAnsi="Segoe UI"/>
          <w:sz w:val="24"/>
        </w:rPr>
        <w:t xml:space="preserve">, dans le mode « Conversation », et commencer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nouvelle conversation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cliquant</w:t>
      </w:r>
      <w:proofErr w:type="spellEnd"/>
      <w:r>
        <w:rPr>
          <w:rFonts w:ascii="Segoe UI" w:eastAsia="Segoe UI" w:hAnsi="Segoe UI"/>
          <w:sz w:val="24"/>
        </w:rPr>
        <w:t xml:space="preserve"> sur « Nouvelle </w:t>
      </w:r>
      <w:proofErr w:type="spellStart"/>
      <w:r>
        <w:rPr>
          <w:rFonts w:ascii="Segoe UI" w:eastAsia="Segoe UI" w:hAnsi="Segoe UI"/>
          <w:sz w:val="24"/>
        </w:rPr>
        <w:t>rubrique</w:t>
      </w:r>
      <w:proofErr w:type="spellEnd"/>
      <w:r>
        <w:rPr>
          <w:rFonts w:ascii="Segoe UI" w:eastAsia="Segoe UI" w:hAnsi="Segoe UI"/>
          <w:sz w:val="24"/>
        </w:rPr>
        <w:t xml:space="preserve"> ».</w:t>
      </w:r>
    </w:p>
    <w:p w14:paraId="7E307C45" w14:textId="77777777" w:rsidR="005C7326" w:rsidRDefault="005C7326" w:rsidP="005C7326">
      <w:r>
        <w:rPr>
          <w:rFonts w:ascii="Segoe UI" w:eastAsia="Segoe UI" w:hAnsi="Segoe UI"/>
          <w:sz w:val="24"/>
        </w:rPr>
        <w:lastRenderedPageBreak/>
        <w:t xml:space="preserve">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déjà </w:t>
      </w:r>
      <w:proofErr w:type="spellStart"/>
      <w:r>
        <w:rPr>
          <w:rFonts w:ascii="Segoe UI" w:eastAsia="Segoe UI" w:hAnsi="Segoe UI"/>
          <w:sz w:val="24"/>
        </w:rPr>
        <w:t>présélectionner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l'aide</w:t>
      </w:r>
      <w:proofErr w:type="spellEnd"/>
      <w:r>
        <w:rPr>
          <w:rFonts w:ascii="Segoe UI" w:eastAsia="Segoe UI" w:hAnsi="Segoe UI"/>
          <w:sz w:val="24"/>
        </w:rPr>
        <w:t xml:space="preserve"> des suggestions </w:t>
      </w:r>
      <w:proofErr w:type="gramStart"/>
      <w:r>
        <w:rPr>
          <w:rFonts w:ascii="Segoe UI" w:eastAsia="Segoe UI" w:hAnsi="Segoe UI"/>
          <w:sz w:val="24"/>
        </w:rPr>
        <w:t>Copilot :</w:t>
      </w:r>
      <w:proofErr w:type="gramEnd"/>
      <w:r>
        <w:rPr>
          <w:rFonts w:ascii="Segoe UI" w:eastAsia="Segoe UI" w:hAnsi="Segoe UI"/>
          <w:sz w:val="24"/>
        </w:rPr>
        <w:br/>
        <w:t xml:space="preserve">« </w:t>
      </w:r>
      <w:proofErr w:type="spellStart"/>
      <w:r>
        <w:rPr>
          <w:rFonts w:ascii="Segoe UI" w:eastAsia="Segoe UI" w:hAnsi="Segoe UI"/>
          <w:sz w:val="24"/>
        </w:rPr>
        <w:t>Générer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récapitulatif</w:t>
      </w:r>
      <w:proofErr w:type="spellEnd"/>
      <w:r>
        <w:rPr>
          <w:rFonts w:ascii="Segoe UI" w:eastAsia="Segoe UI" w:hAnsi="Segoe UI"/>
          <w:sz w:val="24"/>
        </w:rPr>
        <w:t xml:space="preserve"> du document »</w:t>
      </w:r>
      <w:r>
        <w:rPr>
          <w:rFonts w:ascii="Segoe UI" w:eastAsia="Segoe UI" w:hAnsi="Segoe UI"/>
          <w:sz w:val="24"/>
        </w:rPr>
        <w:br/>
        <w:t xml:space="preserve">« Proposer des questions sur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document »</w:t>
      </w:r>
      <w:r>
        <w:rPr>
          <w:rFonts w:ascii="Segoe UI" w:eastAsia="Segoe UI" w:hAnsi="Segoe UI"/>
          <w:sz w:val="24"/>
        </w:rPr>
        <w:br/>
        <w:t xml:space="preserve">« </w:t>
      </w:r>
      <w:proofErr w:type="spellStart"/>
      <w:r>
        <w:rPr>
          <w:rFonts w:ascii="Segoe UI" w:eastAsia="Segoe UI" w:hAnsi="Segoe UI"/>
          <w:sz w:val="24"/>
        </w:rPr>
        <w:t>Générer</w:t>
      </w:r>
      <w:proofErr w:type="spellEnd"/>
      <w:r>
        <w:rPr>
          <w:rFonts w:ascii="Segoe UI" w:eastAsia="Segoe UI" w:hAnsi="Segoe UI"/>
          <w:sz w:val="24"/>
        </w:rPr>
        <w:t xml:space="preserve"> des insights </w:t>
      </w:r>
      <w:proofErr w:type="spellStart"/>
      <w:r>
        <w:rPr>
          <w:rFonts w:ascii="Segoe UI" w:eastAsia="Segoe UI" w:hAnsi="Segoe UI"/>
          <w:sz w:val="24"/>
        </w:rPr>
        <w:t>clés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partir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document »</w:t>
      </w:r>
    </w:p>
    <w:p w14:paraId="251C70E8" w14:textId="77777777" w:rsidR="005C7326" w:rsidRDefault="005C7326" w:rsidP="005C7326">
      <w:r>
        <w:rPr>
          <w:rFonts w:ascii="Segoe UI" w:eastAsia="Segoe UI" w:hAnsi="Segoe UI"/>
          <w:sz w:val="24"/>
        </w:rPr>
        <w:t xml:space="preserve">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« </w:t>
      </w:r>
      <w:proofErr w:type="spellStart"/>
      <w:r>
        <w:rPr>
          <w:rFonts w:ascii="Segoe UI" w:eastAsia="Segoe UI" w:hAnsi="Segoe UI"/>
          <w:sz w:val="24"/>
        </w:rPr>
        <w:t>Générer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récapitulatif</w:t>
      </w:r>
      <w:proofErr w:type="spellEnd"/>
      <w:r>
        <w:rPr>
          <w:rFonts w:ascii="Segoe UI" w:eastAsia="Segoe UI" w:hAnsi="Segoe UI"/>
          <w:sz w:val="24"/>
        </w:rPr>
        <w:t xml:space="preserve"> du document », et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posé</w:t>
      </w:r>
      <w:proofErr w:type="spellEnd"/>
      <w:r>
        <w:rPr>
          <w:rFonts w:ascii="Segoe UI" w:eastAsia="Segoe UI" w:hAnsi="Segoe UI"/>
          <w:sz w:val="24"/>
        </w:rPr>
        <w:t xml:space="preserve"> la question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français, Copilot </w:t>
      </w:r>
      <w:proofErr w:type="spellStart"/>
      <w:r>
        <w:rPr>
          <w:rFonts w:ascii="Segoe UI" w:eastAsia="Segoe UI" w:hAnsi="Segoe UI"/>
          <w:sz w:val="24"/>
        </w:rPr>
        <w:t>traduira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l'anglais</w:t>
      </w:r>
      <w:proofErr w:type="spellEnd"/>
      <w:r>
        <w:rPr>
          <w:rFonts w:ascii="Segoe UI" w:eastAsia="Segoe UI" w:hAnsi="Segoe UI"/>
          <w:sz w:val="24"/>
        </w:rPr>
        <w:t xml:space="preserve"> au français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générera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automatiquement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récapitulatif</w:t>
      </w:r>
      <w:proofErr w:type="spellEnd"/>
      <w:r>
        <w:rPr>
          <w:rFonts w:ascii="Segoe UI" w:eastAsia="Segoe UI" w:hAnsi="Segoe UI"/>
          <w:sz w:val="24"/>
        </w:rPr>
        <w:t xml:space="preserve"> dans la langue </w:t>
      </w:r>
      <w:proofErr w:type="spellStart"/>
      <w:r>
        <w:rPr>
          <w:rFonts w:ascii="Segoe UI" w:eastAsia="Segoe UI" w:hAnsi="Segoe UI"/>
          <w:sz w:val="24"/>
        </w:rPr>
        <w:t>souhaitée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obtenue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Copilot pour la lire à haute voix,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cliquant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du haut-</w:t>
      </w:r>
      <w:proofErr w:type="spellStart"/>
      <w:r>
        <w:rPr>
          <w:rFonts w:ascii="Segoe UI" w:eastAsia="Segoe UI" w:hAnsi="Segoe UI"/>
          <w:sz w:val="24"/>
        </w:rPr>
        <w:t>parleur</w:t>
      </w:r>
      <w:proofErr w:type="spellEnd"/>
      <w:r>
        <w:rPr>
          <w:rFonts w:ascii="Segoe UI" w:eastAsia="Segoe UI" w:hAnsi="Segoe UI"/>
          <w:sz w:val="24"/>
        </w:rPr>
        <w:t xml:space="preserve">, « Lire à haute voix », sous la </w:t>
      </w:r>
      <w:proofErr w:type="spellStart"/>
      <w:r>
        <w:rPr>
          <w:rFonts w:ascii="Segoe UI" w:eastAsia="Segoe UI" w:hAnsi="Segoe UI"/>
          <w:sz w:val="24"/>
        </w:rPr>
        <w:t>réponse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Vous </w:t>
      </w:r>
      <w:proofErr w:type="spellStart"/>
      <w:r>
        <w:rPr>
          <w:rFonts w:ascii="Segoe UI" w:eastAsia="Segoe UI" w:hAnsi="Segoe UI"/>
          <w:sz w:val="24"/>
        </w:rPr>
        <w:t>pourrez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poser des questions de </w:t>
      </w:r>
      <w:proofErr w:type="spellStart"/>
      <w:r>
        <w:rPr>
          <w:rFonts w:ascii="Segoe UI" w:eastAsia="Segoe UI" w:hAnsi="Segoe UI"/>
          <w:sz w:val="24"/>
        </w:rPr>
        <w:t>suivi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F244846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Texte </w:t>
      </w:r>
      <w:proofErr w:type="spellStart"/>
      <w:r>
        <w:rPr>
          <w:rFonts w:ascii="Segoe UI" w:eastAsia="Segoe UI" w:hAnsi="Segoe UI"/>
          <w:b/>
          <w:i/>
          <w:sz w:val="24"/>
        </w:rPr>
        <w:t>traduit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</w:p>
    <w:p w14:paraId="3DF59705" w14:textId="77777777" w:rsidR="005C7326" w:rsidRDefault="005C7326" w:rsidP="005C7326">
      <w:r>
        <w:rPr>
          <w:rFonts w:ascii="Segoe UI" w:eastAsia="Segoe UI" w:hAnsi="Segoe UI"/>
          <w:sz w:val="24"/>
        </w:rPr>
        <w:t xml:space="preserve">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désormais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traduire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directement</w:t>
      </w:r>
      <w:proofErr w:type="spellEnd"/>
      <w:r>
        <w:rPr>
          <w:rFonts w:ascii="Segoe UI" w:eastAsia="Segoe UI" w:hAnsi="Segoe UI"/>
          <w:sz w:val="24"/>
        </w:rPr>
        <w:t xml:space="preserve"> des PDF dans Edge et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les faire lire à voix haute. </w:t>
      </w:r>
    </w:p>
    <w:p w14:paraId="11AF82BF" w14:textId="77777777" w:rsidR="005C7326" w:rsidRDefault="005C7326" w:rsidP="005C7326">
      <w:r>
        <w:rPr>
          <w:rFonts w:ascii="Segoe UI" w:eastAsia="Segoe UI" w:hAnsi="Segoe UI"/>
          <w:sz w:val="24"/>
        </w:rPr>
        <w:t xml:space="preserve">De plus,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prendre des captures </w:t>
      </w:r>
      <w:proofErr w:type="spellStart"/>
      <w:r>
        <w:rPr>
          <w:rFonts w:ascii="Segoe UI" w:eastAsia="Segoe UI" w:hAnsi="Segoe UI"/>
          <w:sz w:val="24"/>
        </w:rPr>
        <w:t>d'écran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directement</w:t>
      </w:r>
      <w:proofErr w:type="spellEnd"/>
      <w:r>
        <w:rPr>
          <w:rFonts w:ascii="Segoe UI" w:eastAsia="Segoe UI" w:hAnsi="Segoe UI"/>
          <w:sz w:val="24"/>
        </w:rPr>
        <w:t xml:space="preserve"> dans Edge et les </w:t>
      </w:r>
      <w:proofErr w:type="spellStart"/>
      <w:r>
        <w:rPr>
          <w:rFonts w:ascii="Segoe UI" w:eastAsia="Segoe UI" w:hAnsi="Segoe UI"/>
          <w:sz w:val="24"/>
        </w:rPr>
        <w:t>partager</w:t>
      </w:r>
      <w:proofErr w:type="spellEnd"/>
      <w:r>
        <w:rPr>
          <w:rFonts w:ascii="Segoe UI" w:eastAsia="Segoe UI" w:hAnsi="Segoe UI"/>
          <w:sz w:val="24"/>
        </w:rPr>
        <w:t xml:space="preserve"> avec Copilot pour la description de </w:t>
      </w:r>
      <w:proofErr w:type="spellStart"/>
      <w:r>
        <w:rPr>
          <w:rFonts w:ascii="Segoe UI" w:eastAsia="Segoe UI" w:hAnsi="Segoe UI"/>
          <w:sz w:val="24"/>
        </w:rPr>
        <w:t>l'image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5378A65" w14:textId="77777777" w:rsidR="005C7326" w:rsidRDefault="005C7326" w:rsidP="005C7326">
      <w:r>
        <w:rPr>
          <w:rFonts w:ascii="Segoe UI" w:eastAsia="Segoe UI" w:hAnsi="Segoe UI"/>
          <w:sz w:val="24"/>
        </w:rPr>
        <w:t xml:space="preserve">Pour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cliquer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des ciseaux dans un rectangle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pointillé</w:t>
      </w:r>
      <w:proofErr w:type="spellEnd"/>
      <w:r>
        <w:rPr>
          <w:rFonts w:ascii="Segoe UI" w:eastAsia="Segoe UI" w:hAnsi="Segoe UI"/>
          <w:sz w:val="24"/>
        </w:rPr>
        <w:t xml:space="preserve"> « Add a screenshot »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Ajouter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 », pour </w:t>
      </w:r>
      <w:proofErr w:type="spellStart"/>
      <w:r>
        <w:rPr>
          <w:rFonts w:ascii="Segoe UI" w:eastAsia="Segoe UI" w:hAnsi="Segoe UI"/>
          <w:sz w:val="24"/>
        </w:rPr>
        <w:t>ajouter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copie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d'écran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Prenons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0EC4F03A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Pointeur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</w:t>
      </w:r>
      <w:proofErr w:type="spellStart"/>
      <w:r>
        <w:rPr>
          <w:rFonts w:ascii="Segoe UI" w:eastAsia="Segoe UI" w:hAnsi="Segoe UI"/>
          <w:b/>
          <w:i/>
          <w:sz w:val="24"/>
        </w:rPr>
        <w:t>l'icône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</w:t>
      </w:r>
      <w:proofErr w:type="spellStart"/>
      <w:r>
        <w:rPr>
          <w:rFonts w:ascii="Segoe UI" w:eastAsia="Segoe UI" w:hAnsi="Segoe UI"/>
          <w:b/>
          <w:i/>
          <w:sz w:val="24"/>
        </w:rPr>
        <w:t>Ajouter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image"</w:t>
      </w:r>
    </w:p>
    <w:p w14:paraId="3440A901" w14:textId="77777777" w:rsidR="005C7326" w:rsidRDefault="005C7326" w:rsidP="005C7326">
      <w:proofErr w:type="spellStart"/>
      <w:r>
        <w:rPr>
          <w:rFonts w:ascii="Segoe UI" w:eastAsia="Segoe UI" w:hAnsi="Segoe UI"/>
          <w:sz w:val="24"/>
        </w:rPr>
        <w:t>Sélectionnez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zone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écran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notamment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partie</w:t>
      </w:r>
      <w:proofErr w:type="spellEnd"/>
      <w:r>
        <w:rPr>
          <w:rFonts w:ascii="Segoe UI" w:eastAsia="Segoe UI" w:hAnsi="Segoe UI"/>
          <w:sz w:val="24"/>
        </w:rPr>
        <w:t xml:space="preserve"> du document PDF, et </w:t>
      </w:r>
      <w:proofErr w:type="spellStart"/>
      <w:r>
        <w:rPr>
          <w:rFonts w:ascii="Segoe UI" w:eastAsia="Segoe UI" w:hAnsi="Segoe UI"/>
          <w:sz w:val="24"/>
        </w:rPr>
        <w:t>elle</w:t>
      </w:r>
      <w:proofErr w:type="spellEnd"/>
      <w:r>
        <w:rPr>
          <w:rFonts w:ascii="Segoe UI" w:eastAsia="Segoe UI" w:hAnsi="Segoe UI"/>
          <w:sz w:val="24"/>
        </w:rPr>
        <w:t xml:space="preserve"> sera </w:t>
      </w:r>
      <w:proofErr w:type="spellStart"/>
      <w:r>
        <w:rPr>
          <w:rFonts w:ascii="Segoe UI" w:eastAsia="Segoe UI" w:hAnsi="Segoe UI"/>
          <w:sz w:val="24"/>
        </w:rPr>
        <w:t>prise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tant que </w:t>
      </w:r>
      <w:proofErr w:type="spellStart"/>
      <w:r>
        <w:rPr>
          <w:rFonts w:ascii="Segoe UI" w:eastAsia="Segoe UI" w:hAnsi="Segoe UI"/>
          <w:sz w:val="24"/>
        </w:rPr>
        <w:t>copie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d'écran</w:t>
      </w:r>
      <w:proofErr w:type="spellEnd"/>
      <w:r>
        <w:rPr>
          <w:rFonts w:ascii="Segoe UI" w:eastAsia="Segoe UI" w:hAnsi="Segoe UI"/>
          <w:sz w:val="24"/>
        </w:rPr>
        <w:t xml:space="preserve">. Cette </w:t>
      </w:r>
      <w:proofErr w:type="spellStart"/>
      <w:r>
        <w:rPr>
          <w:rFonts w:ascii="Segoe UI" w:eastAsia="Segoe UI" w:hAnsi="Segoe UI"/>
          <w:sz w:val="24"/>
        </w:rPr>
        <w:t>copie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sauvegardée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proofErr w:type="spellStart"/>
      <w:r>
        <w:rPr>
          <w:rFonts w:ascii="Segoe UI" w:eastAsia="Segoe UI" w:hAnsi="Segoe UI"/>
          <w:sz w:val="24"/>
        </w:rPr>
        <w:t>Terminez</w:t>
      </w:r>
      <w:proofErr w:type="spellEnd"/>
      <w:r>
        <w:rPr>
          <w:rFonts w:ascii="Segoe UI" w:eastAsia="Segoe UI" w:hAnsi="Segoe UI"/>
          <w:sz w:val="24"/>
        </w:rPr>
        <w:t xml:space="preserve"> ensuite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copie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d'écran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cliquant</w:t>
      </w:r>
      <w:proofErr w:type="spellEnd"/>
      <w:r>
        <w:rPr>
          <w:rFonts w:ascii="Segoe UI" w:eastAsia="Segoe UI" w:hAnsi="Segoe UI"/>
          <w:sz w:val="24"/>
        </w:rPr>
        <w:t xml:space="preserve"> sur le </w:t>
      </w:r>
      <w:proofErr w:type="spellStart"/>
      <w:r>
        <w:rPr>
          <w:rFonts w:ascii="Segoe UI" w:eastAsia="Segoe UI" w:hAnsi="Segoe UI"/>
          <w:sz w:val="24"/>
        </w:rPr>
        <w:t>symbole</w:t>
      </w:r>
      <w:proofErr w:type="spellEnd"/>
      <w:r>
        <w:rPr>
          <w:rFonts w:ascii="Segoe UI" w:eastAsia="Segoe UI" w:hAnsi="Segoe UI"/>
          <w:sz w:val="24"/>
        </w:rPr>
        <w:t xml:space="preserve"> de validation, de couleur verte, de la </w:t>
      </w:r>
      <w:proofErr w:type="spellStart"/>
      <w:r>
        <w:rPr>
          <w:rFonts w:ascii="Segoe UI" w:eastAsia="Segoe UI" w:hAnsi="Segoe UI"/>
          <w:sz w:val="24"/>
        </w:rPr>
        <w:t>fenêtre</w:t>
      </w:r>
      <w:proofErr w:type="spellEnd"/>
      <w:r>
        <w:rPr>
          <w:rFonts w:ascii="Segoe UI" w:eastAsia="Segoe UI" w:hAnsi="Segoe UI"/>
          <w:sz w:val="24"/>
        </w:rPr>
        <w:t xml:space="preserve"> de capture,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bas à droite, pour la </w:t>
      </w:r>
      <w:proofErr w:type="spellStart"/>
      <w:r>
        <w:rPr>
          <w:rFonts w:ascii="Segoe UI" w:eastAsia="Segoe UI" w:hAnsi="Segoe UI"/>
          <w:sz w:val="24"/>
        </w:rPr>
        <w:t>coller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 dans </w:t>
      </w:r>
      <w:proofErr w:type="spellStart"/>
      <w:r>
        <w:rPr>
          <w:rFonts w:ascii="Segoe UI" w:eastAsia="Segoe UI" w:hAnsi="Segoe UI"/>
          <w:sz w:val="24"/>
        </w:rPr>
        <w:t>l'invite</w:t>
      </w:r>
      <w:proofErr w:type="spellEnd"/>
      <w:r>
        <w:rPr>
          <w:rFonts w:ascii="Segoe UI" w:eastAsia="Segoe UI" w:hAnsi="Segoe UI"/>
          <w:sz w:val="24"/>
        </w:rPr>
        <w:t xml:space="preserve"> de Copilot.</w:t>
      </w:r>
    </w:p>
    <w:p w14:paraId="2FA04D3A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Capture </w:t>
      </w:r>
      <w:proofErr w:type="spellStart"/>
      <w:r>
        <w:rPr>
          <w:rFonts w:ascii="Segoe UI" w:eastAsia="Segoe UI" w:hAnsi="Segoe UI"/>
          <w:b/>
          <w:i/>
          <w:sz w:val="24"/>
        </w:rPr>
        <w:t>d'écran</w:t>
      </w:r>
      <w:proofErr w:type="spellEnd"/>
    </w:p>
    <w:p w14:paraId="33BF76F3" w14:textId="77777777" w:rsidR="005C7326" w:rsidRDefault="005C7326" w:rsidP="005C7326">
      <w:proofErr w:type="spellStart"/>
      <w:r>
        <w:rPr>
          <w:rFonts w:ascii="Segoe UI" w:eastAsia="Segoe UI" w:hAnsi="Segoe UI"/>
          <w:sz w:val="24"/>
        </w:rPr>
        <w:t>Puis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gramStart"/>
      <w:r>
        <w:rPr>
          <w:rFonts w:ascii="Segoe UI" w:eastAsia="Segoe UI" w:hAnsi="Segoe UI"/>
          <w:sz w:val="24"/>
        </w:rPr>
        <w:t>Copilot :</w:t>
      </w:r>
      <w:proofErr w:type="gramEnd"/>
      <w:r>
        <w:rPr>
          <w:rFonts w:ascii="Segoe UI" w:eastAsia="Segoe UI" w:hAnsi="Segoe UI"/>
          <w:sz w:val="24"/>
        </w:rPr>
        <w:t xml:space="preserve"> « De quoi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parle-t-il ? »,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posant</w:t>
      </w:r>
      <w:proofErr w:type="spellEnd"/>
      <w:r>
        <w:rPr>
          <w:rFonts w:ascii="Segoe UI" w:eastAsia="Segoe UI" w:hAnsi="Segoe UI"/>
          <w:sz w:val="24"/>
        </w:rPr>
        <w:t xml:space="preserve"> la question dans </w:t>
      </w:r>
      <w:proofErr w:type="spellStart"/>
      <w:r>
        <w:rPr>
          <w:rFonts w:ascii="Segoe UI" w:eastAsia="Segoe UI" w:hAnsi="Segoe UI"/>
          <w:sz w:val="24"/>
        </w:rPr>
        <w:t>l'invite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contenant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l'image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34309B0" w14:textId="77777777" w:rsidR="005C7326" w:rsidRDefault="005C7326" w:rsidP="005C7326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Copilot avec un prompt pour </w:t>
      </w:r>
      <w:proofErr w:type="spellStart"/>
      <w:r>
        <w:rPr>
          <w:rFonts w:ascii="Segoe UI" w:eastAsia="Segoe UI" w:hAnsi="Segoe UI"/>
          <w:b/>
          <w:i/>
          <w:sz w:val="24"/>
        </w:rPr>
        <w:t>analyser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une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image</w:t>
      </w:r>
    </w:p>
    <w:p w14:paraId="4DD794BB" w14:textId="77777777" w:rsidR="005C7326" w:rsidRDefault="005C7326" w:rsidP="005C7326">
      <w:r>
        <w:rPr>
          <w:rFonts w:ascii="Segoe UI" w:eastAsia="Segoe UI" w:hAnsi="Segoe UI"/>
          <w:sz w:val="24"/>
        </w:rPr>
        <w:lastRenderedPageBreak/>
        <w:t xml:space="preserve">Copilot </w:t>
      </w:r>
      <w:proofErr w:type="spellStart"/>
      <w:r>
        <w:rPr>
          <w:rFonts w:ascii="Segoe UI" w:eastAsia="Segoe UI" w:hAnsi="Segoe UI"/>
          <w:sz w:val="24"/>
        </w:rPr>
        <w:t>analysera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l'image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répondra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question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comprenant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à quoi correspond le «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», qui se </w:t>
      </w:r>
      <w:proofErr w:type="spellStart"/>
      <w:r>
        <w:rPr>
          <w:rFonts w:ascii="Segoe UI" w:eastAsia="Segoe UI" w:hAnsi="Segoe UI"/>
          <w:sz w:val="24"/>
        </w:rPr>
        <w:t>réfère</w:t>
      </w:r>
      <w:proofErr w:type="spellEnd"/>
      <w:r>
        <w:rPr>
          <w:rFonts w:ascii="Segoe UI" w:eastAsia="Segoe UI" w:hAnsi="Segoe UI"/>
          <w:sz w:val="24"/>
        </w:rPr>
        <w:t xml:space="preserve"> à la capture </w:t>
      </w:r>
      <w:proofErr w:type="spellStart"/>
      <w:r>
        <w:rPr>
          <w:rFonts w:ascii="Segoe UI" w:eastAsia="Segoe UI" w:hAnsi="Segoe UI"/>
          <w:sz w:val="24"/>
        </w:rPr>
        <w:t>d'écran</w:t>
      </w:r>
      <w:proofErr w:type="spellEnd"/>
      <w:r>
        <w:rPr>
          <w:rFonts w:ascii="Segoe UI" w:eastAsia="Segoe UI" w:hAnsi="Segoe UI"/>
          <w:sz w:val="24"/>
        </w:rPr>
        <w:t xml:space="preserve"> du document PDF </w:t>
      </w:r>
      <w:proofErr w:type="spellStart"/>
      <w:r>
        <w:rPr>
          <w:rFonts w:ascii="Segoe UI" w:eastAsia="Segoe UI" w:hAnsi="Segoe UI"/>
          <w:sz w:val="24"/>
        </w:rPr>
        <w:t>collée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l'invite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271A412" w14:textId="77777777" w:rsidR="005C7326" w:rsidRDefault="005C7326" w:rsidP="005C7326">
      <w:r>
        <w:rPr>
          <w:rFonts w:ascii="Segoe UI" w:eastAsia="Segoe UI" w:hAnsi="Segoe UI"/>
          <w:sz w:val="24"/>
        </w:rPr>
        <w:t xml:space="preserve">Vous </w:t>
      </w:r>
      <w:proofErr w:type="spellStart"/>
      <w:r>
        <w:rPr>
          <w:rFonts w:ascii="Segoe UI" w:eastAsia="Segoe UI" w:hAnsi="Segoe UI"/>
          <w:sz w:val="24"/>
        </w:rPr>
        <w:t>savez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maintenant</w:t>
      </w:r>
      <w:proofErr w:type="spellEnd"/>
      <w:r>
        <w:rPr>
          <w:rFonts w:ascii="Segoe UI" w:eastAsia="Segoe UI" w:hAnsi="Segoe UI"/>
          <w:sz w:val="24"/>
        </w:rPr>
        <w:t xml:space="preserve"> que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analyser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 et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extraire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CB03416" w14:textId="77777777" w:rsidR="005C7326" w:rsidRDefault="005C7326" w:rsidP="005C7326"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, avec Copilot </w:t>
      </w:r>
      <w:proofErr w:type="spellStart"/>
      <w:r>
        <w:rPr>
          <w:rFonts w:ascii="Segoe UI" w:eastAsia="Segoe UI" w:hAnsi="Segoe UI"/>
          <w:sz w:val="24"/>
        </w:rPr>
        <w:t>intégré</w:t>
      </w:r>
      <w:proofErr w:type="spellEnd"/>
      <w:r>
        <w:rPr>
          <w:rFonts w:ascii="Segoe UI" w:eastAsia="Segoe UI" w:hAnsi="Segoe UI"/>
          <w:sz w:val="24"/>
        </w:rPr>
        <w:t xml:space="preserve"> à Microsoft Edge,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disposez</w:t>
      </w:r>
      <w:proofErr w:type="spellEnd"/>
      <w:r>
        <w:rPr>
          <w:rFonts w:ascii="Segoe UI" w:eastAsia="Segoe UI" w:hAnsi="Segoe UI"/>
          <w:sz w:val="24"/>
        </w:rPr>
        <w:t xml:space="preserve"> d'un assistant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polyvalent à </w:t>
      </w:r>
      <w:proofErr w:type="spellStart"/>
      <w:r>
        <w:rPr>
          <w:rFonts w:ascii="Segoe UI" w:eastAsia="Segoe UI" w:hAnsi="Segoe UI"/>
          <w:sz w:val="24"/>
        </w:rPr>
        <w:t>portée</w:t>
      </w:r>
      <w:proofErr w:type="spellEnd"/>
      <w:r>
        <w:rPr>
          <w:rFonts w:ascii="Segoe UI" w:eastAsia="Segoe UI" w:hAnsi="Segoe UI"/>
          <w:sz w:val="24"/>
        </w:rPr>
        <w:t xml:space="preserve"> de main, prêt à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dans un large </w:t>
      </w:r>
      <w:proofErr w:type="spellStart"/>
      <w:r>
        <w:rPr>
          <w:rFonts w:ascii="Segoe UI" w:eastAsia="Segoe UI" w:hAnsi="Segoe UI"/>
          <w:sz w:val="24"/>
        </w:rPr>
        <w:t>éventail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, de la </w:t>
      </w:r>
      <w:proofErr w:type="spellStart"/>
      <w:r>
        <w:rPr>
          <w:rFonts w:ascii="Segoe UI" w:eastAsia="Segoe UI" w:hAnsi="Segoe UI"/>
          <w:sz w:val="24"/>
        </w:rPr>
        <w:t>synthèse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web à la </w:t>
      </w:r>
      <w:proofErr w:type="spellStart"/>
      <w:r>
        <w:rPr>
          <w:rFonts w:ascii="Segoe UI" w:eastAsia="Segoe UI" w:hAnsi="Segoe UI"/>
          <w:sz w:val="24"/>
        </w:rPr>
        <w:t>rédaction</w:t>
      </w:r>
      <w:proofErr w:type="spellEnd"/>
      <w:r>
        <w:rPr>
          <w:rFonts w:ascii="Segoe UI" w:eastAsia="Segoe UI" w:hAnsi="Segoe UI"/>
          <w:sz w:val="24"/>
        </w:rPr>
        <w:t xml:space="preserve"> de messages. Son </w:t>
      </w:r>
      <w:proofErr w:type="spellStart"/>
      <w:r>
        <w:rPr>
          <w:rFonts w:ascii="Segoe UI" w:eastAsia="Segoe UI" w:hAnsi="Segoe UI"/>
          <w:sz w:val="24"/>
        </w:rPr>
        <w:t>intégration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transparente</w:t>
      </w:r>
      <w:proofErr w:type="spellEnd"/>
      <w:r>
        <w:rPr>
          <w:rFonts w:ascii="Segoe UI" w:eastAsia="Segoe UI" w:hAnsi="Segoe UI"/>
          <w:sz w:val="24"/>
        </w:rPr>
        <w:t xml:space="preserve"> dans le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 xml:space="preserve"> Edge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garantit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ligne</w:t>
      </w:r>
      <w:proofErr w:type="spellEnd"/>
      <w:r>
        <w:rPr>
          <w:rFonts w:ascii="Segoe UI" w:eastAsia="Segoe UI" w:hAnsi="Segoe UI"/>
          <w:sz w:val="24"/>
        </w:rPr>
        <w:t xml:space="preserve"> productive.</w:t>
      </w:r>
    </w:p>
    <w:p w14:paraId="39E1A94F" w14:textId="77777777" w:rsidR="005C7326" w:rsidRDefault="005C7326"/>
    <w:sectPr w:rsidR="005C7326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DC404" w14:textId="77777777" w:rsidR="00804890" w:rsidRDefault="00804890" w:rsidP="00804890">
      <w:pPr>
        <w:spacing w:after="0" w:line="240" w:lineRule="auto"/>
      </w:pPr>
      <w:r>
        <w:separator/>
      </w:r>
    </w:p>
  </w:endnote>
  <w:endnote w:type="continuationSeparator" w:id="0">
    <w:p w14:paraId="123FC999" w14:textId="77777777" w:rsidR="00804890" w:rsidRDefault="00804890" w:rsidP="0080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FFE2" w14:textId="77777777" w:rsidR="00804890" w:rsidRDefault="008048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3502147"/>
      <w:docPartObj>
        <w:docPartGallery w:val="Page Numbers (Bottom of Page)"/>
        <w:docPartUnique/>
      </w:docPartObj>
    </w:sdtPr>
    <w:sdtContent>
      <w:p w14:paraId="549D227A" w14:textId="7C9DE9B2" w:rsidR="005C7326" w:rsidRDefault="005C732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C203B78" w14:textId="77777777" w:rsidR="005C7326" w:rsidRPr="00B96C78" w:rsidRDefault="005C7326" w:rsidP="005C7326">
    <w:pPr>
      <w:tabs>
        <w:tab w:val="center" w:pos="4680"/>
        <w:tab w:val="right" w:pos="9360"/>
      </w:tabs>
      <w:spacing w:after="0" w:line="240" w:lineRule="auto"/>
      <w:rPr>
        <w:rFonts w:ascii="Calibri" w:eastAsia="Malgun Gothic" w:hAnsi="Calibri" w:cs="Arial"/>
        <w:sz w:val="20"/>
        <w:szCs w:val="20"/>
      </w:rPr>
    </w:pPr>
    <w:r w:rsidRPr="00B96C78">
      <w:rPr>
        <w:rFonts w:ascii="Cambria" w:eastAsia="MS Mincho" w:hAnsi="Cambria" w:cs="Times New Roman"/>
        <w:noProof/>
      </w:rPr>
      <w:drawing>
        <wp:anchor distT="0" distB="0" distL="114300" distR="114300" simplePos="0" relativeHeight="251659264" behindDoc="0" locked="0" layoutInCell="1" allowOverlap="1" wp14:anchorId="7DBDF426" wp14:editId="7B4C594D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707390" cy="249555"/>
          <wp:effectExtent l="0" t="0" r="0" b="0"/>
          <wp:wrapNone/>
          <wp:docPr id="3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 descr="Ein Bild, das Text, Billardkugel, Kreis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96C78">
      <w:rPr>
        <w:rFonts w:ascii="Calibri" w:eastAsia="Malgun Gothic" w:hAnsi="Calibri" w:cs="Arial"/>
        <w:sz w:val="20"/>
        <w:szCs w:val="20"/>
      </w:rPr>
      <w:t>Créé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dans le cadre de « AI-Fitness »,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une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initiative de qualification de Microsoft Deutschland GmbH. Pour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en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savoir </w:t>
    </w:r>
    <w:proofErr w:type="gramStart"/>
    <w:r w:rsidRPr="00B96C78">
      <w:rPr>
        <w:rFonts w:ascii="Calibri" w:eastAsia="Malgun Gothic" w:hAnsi="Calibri" w:cs="Arial"/>
        <w:sz w:val="20"/>
        <w:szCs w:val="20"/>
      </w:rPr>
      <w:t>plus :</w:t>
    </w:r>
    <w:proofErr w:type="gramEnd"/>
    <w:r>
      <w:rPr>
        <w:rFonts w:ascii="Calibri" w:eastAsia="Malgun Gothic" w:hAnsi="Calibri" w:cs="Arial"/>
        <w:sz w:val="20"/>
        <w:szCs w:val="20"/>
      </w:rPr>
      <w:t xml:space="preserve"> </w:t>
    </w:r>
    <w:r w:rsidRPr="00B96C78">
      <w:rPr>
        <w:rFonts w:ascii="Calibri" w:eastAsia="Malgun Gothic" w:hAnsi="Calibri" w:cs="Arial"/>
        <w:sz w:val="20"/>
        <w:szCs w:val="20"/>
      </w:rPr>
      <w:t>ai-fitness.ch</w:t>
    </w:r>
    <w:r>
      <w:rPr>
        <w:rFonts w:ascii="Calibri" w:eastAsia="Malgun Gothic" w:hAnsi="Calibri" w:cs="Arial"/>
        <w:sz w:val="20"/>
        <w:szCs w:val="20"/>
      </w:rPr>
      <w:t>/</w:t>
    </w:r>
    <w:proofErr w:type="spellStart"/>
    <w:r>
      <w:rPr>
        <w:rFonts w:ascii="Calibri" w:eastAsia="Malgun Gothic" w:hAnsi="Calibri" w:cs="Arial"/>
        <w:sz w:val="20"/>
        <w:szCs w:val="20"/>
      </w:rPr>
      <w:t>fr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                                                                                    </w:t>
    </w:r>
  </w:p>
  <w:p w14:paraId="6B963D63" w14:textId="77777777" w:rsidR="005C7326" w:rsidRPr="00B96C78" w:rsidRDefault="005C7326" w:rsidP="005C7326">
    <w:pPr>
      <w:tabs>
        <w:tab w:val="center" w:pos="4680"/>
        <w:tab w:val="right" w:pos="9360"/>
      </w:tabs>
      <w:spacing w:after="0" w:line="240" w:lineRule="auto"/>
      <w:rPr>
        <w:rFonts w:ascii="Cambria" w:eastAsia="MS Mincho" w:hAnsi="Cambria" w:cs="Times New Roman"/>
      </w:rPr>
    </w:pPr>
  </w:p>
  <w:p w14:paraId="52481104" w14:textId="77777777" w:rsidR="00804890" w:rsidRDefault="0080489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E0FE" w14:textId="77777777" w:rsidR="00804890" w:rsidRDefault="008048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50559" w14:textId="77777777" w:rsidR="00804890" w:rsidRDefault="00804890" w:rsidP="00804890">
      <w:pPr>
        <w:spacing w:after="0" w:line="240" w:lineRule="auto"/>
      </w:pPr>
      <w:r>
        <w:separator/>
      </w:r>
    </w:p>
  </w:footnote>
  <w:footnote w:type="continuationSeparator" w:id="0">
    <w:p w14:paraId="5252661D" w14:textId="77777777" w:rsidR="00804890" w:rsidRDefault="00804890" w:rsidP="00804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7F4F" w14:textId="77777777" w:rsidR="00804890" w:rsidRDefault="008048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43C7" w14:textId="77777777" w:rsidR="00804890" w:rsidRDefault="008048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8FD33" w14:textId="77777777" w:rsidR="00804890" w:rsidRDefault="008048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1816502">
    <w:abstractNumId w:val="8"/>
  </w:num>
  <w:num w:numId="2" w16cid:durableId="654265309">
    <w:abstractNumId w:val="6"/>
  </w:num>
  <w:num w:numId="3" w16cid:durableId="377706510">
    <w:abstractNumId w:val="5"/>
  </w:num>
  <w:num w:numId="4" w16cid:durableId="496965382">
    <w:abstractNumId w:val="4"/>
  </w:num>
  <w:num w:numId="5" w16cid:durableId="1894005478">
    <w:abstractNumId w:val="7"/>
  </w:num>
  <w:num w:numId="6" w16cid:durableId="1206016961">
    <w:abstractNumId w:val="3"/>
  </w:num>
  <w:num w:numId="7" w16cid:durableId="937786985">
    <w:abstractNumId w:val="2"/>
  </w:num>
  <w:num w:numId="8" w16cid:durableId="771633469">
    <w:abstractNumId w:val="1"/>
  </w:num>
  <w:num w:numId="9" w16cid:durableId="70374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1FD9"/>
    <w:rsid w:val="0015074B"/>
    <w:rsid w:val="0029639D"/>
    <w:rsid w:val="002D32C2"/>
    <w:rsid w:val="00326F90"/>
    <w:rsid w:val="00376BAA"/>
    <w:rsid w:val="004B2FE0"/>
    <w:rsid w:val="004E1EB1"/>
    <w:rsid w:val="00583311"/>
    <w:rsid w:val="005C7326"/>
    <w:rsid w:val="00804890"/>
    <w:rsid w:val="008B4A8B"/>
    <w:rsid w:val="00A00CFE"/>
    <w:rsid w:val="00AA1D8D"/>
    <w:rsid w:val="00B27261"/>
    <w:rsid w:val="00B47730"/>
    <w:rsid w:val="00B923F6"/>
    <w:rsid w:val="00CB0664"/>
    <w:rsid w:val="00DC79CD"/>
    <w:rsid w:val="00F931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A449E"/>
  <w14:defaultImageDpi w14:val="300"/>
  <w15:docId w15:val="{950D472E-58F3-4A7E-A5B1-9F6DF10D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C0CA3E-B8EC-4DB5-A0CB-9995F807C79D}">
  <ds:schemaRefs>
    <ds:schemaRef ds:uri="3e018567-ea8e-46fe-82b1-2ae5c4b1181e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terms/"/>
    <ds:schemaRef ds:uri="7f56a35e-d5c7-415e-b318-aa8159f59a13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41B697-ABF1-42E0-829A-E2192CA80C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B026C-9AB4-4053-B510-B9313AB88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2531</Words>
  <Characters>15950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>generated by python-docx</dc:description>
  <cp:lastModifiedBy>Natascha Pauls</cp:lastModifiedBy>
  <cp:revision>9</cp:revision>
  <dcterms:created xsi:type="dcterms:W3CDTF">2013-12-23T23:15:00Z</dcterms:created>
  <dcterms:modified xsi:type="dcterms:W3CDTF">2025-02-19T10:42:00Z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  <property fmtid="{D5CDD505-2E9C-101B-9397-08002B2CF9AE}" pid="3" name="MediaServiceImageTags">
    <vt:lpwstr/>
  </property>
</Properties>
</file>