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BD101" w14:textId="626226C6" w:rsidR="003C720A" w:rsidRPr="003C720A" w:rsidRDefault="003C720A" w:rsidP="003C720A">
      <w:pPr>
        <w:keepNext/>
        <w:keepLines/>
        <w:shd w:val="clear" w:color="auto" w:fill="4298D3"/>
        <w:suppressAutoHyphens/>
        <w:autoSpaceDN w:val="0"/>
        <w:spacing w:after="120" w:line="240" w:lineRule="auto"/>
        <w:outlineLvl w:val="0"/>
        <w:rPr>
          <w:rFonts w:ascii="Calibri Light" w:eastAsia="Times New Roman" w:hAnsi="Calibri Light" w:cs="Times New Roman"/>
          <w:color w:val="FFFFFF"/>
          <w:sz w:val="40"/>
          <w:szCs w:val="32"/>
        </w:rPr>
      </w:pPr>
      <w:r w:rsidRPr="003C720A">
        <w:rPr>
          <w:rFonts w:ascii="Segoe UI" w:eastAsia="Segoe UI" w:hAnsi="Segoe UI" w:cs="Times New Roman"/>
          <w:b/>
          <w:sz w:val="24"/>
        </w:rPr>
        <w:br/>
      </w:r>
      <w:bookmarkStart w:id="0" w:name="_Hlk190330619"/>
      <w:r w:rsidRPr="003C720A">
        <w:rPr>
          <w:rFonts w:ascii="Calibri Light" w:eastAsia="Times New Roman" w:hAnsi="Calibri Light" w:cs="Times New Roman"/>
          <w:color w:val="FFFFFF"/>
          <w:sz w:val="40"/>
          <w:szCs w:val="32"/>
        </w:rPr>
        <w:t xml:space="preserve">Transcript: </w:t>
      </w:r>
      <w:r w:rsidR="00163CDB" w:rsidRPr="00163CDB">
        <w:rPr>
          <w:rFonts w:ascii="Calibri Light" w:eastAsia="Times New Roman" w:hAnsi="Calibri Light" w:cs="Times New Roman"/>
          <w:color w:val="FFFFFF"/>
          <w:sz w:val="40"/>
          <w:szCs w:val="32"/>
        </w:rPr>
        <w:t xml:space="preserve">Développement </w:t>
      </w:r>
      <w:proofErr w:type="spellStart"/>
      <w:r w:rsidR="00163CDB" w:rsidRPr="00163CDB">
        <w:rPr>
          <w:rFonts w:ascii="Calibri Light" w:eastAsia="Times New Roman" w:hAnsi="Calibri Light" w:cs="Times New Roman"/>
          <w:color w:val="FFFFFF"/>
          <w:sz w:val="40"/>
          <w:szCs w:val="32"/>
        </w:rPr>
        <w:t>professionnel</w:t>
      </w:r>
      <w:proofErr w:type="spellEnd"/>
    </w:p>
    <w:p w14:paraId="6FBDD9A5" w14:textId="77777777" w:rsidR="003C720A" w:rsidRPr="003C720A" w:rsidRDefault="003C720A" w:rsidP="003C720A">
      <w:pPr>
        <w:suppressAutoHyphens/>
        <w:autoSpaceDN w:val="0"/>
        <w:spacing w:after="0" w:line="240" w:lineRule="auto"/>
        <w:rPr>
          <w:rFonts w:ascii="Calibri" w:eastAsia="Calibri" w:hAnsi="Calibri" w:cs="Times New Roman"/>
          <w:b/>
          <w:color w:val="404040"/>
          <w:sz w:val="20"/>
        </w:rPr>
      </w:pPr>
    </w:p>
    <w:bookmarkEnd w:id="0"/>
    <w:p w14:paraId="3521D1A6" w14:textId="1D35BFFA" w:rsidR="00F917AB" w:rsidRPr="003C720A" w:rsidRDefault="003C720A" w:rsidP="003C720A">
      <w:pPr>
        <w:keepNext/>
        <w:keepLines/>
        <w:shd w:val="clear" w:color="auto" w:fill="B8CE18"/>
        <w:tabs>
          <w:tab w:val="left" w:pos="2400"/>
        </w:tabs>
        <w:suppressAutoHyphens/>
        <w:autoSpaceDN w:val="0"/>
        <w:spacing w:before="360" w:after="240" w:line="240" w:lineRule="auto"/>
        <w:outlineLvl w:val="1"/>
        <w:rPr>
          <w:rFonts w:ascii="Calibri Light" w:eastAsia="Calibri" w:hAnsi="Calibri Light" w:cs="Times New Roman"/>
          <w:color w:val="FFFFFF"/>
          <w:sz w:val="24"/>
          <w:szCs w:val="26"/>
        </w:rPr>
      </w:pPr>
      <w:proofErr w:type="spellStart"/>
      <w:r w:rsidRPr="003C720A">
        <w:rPr>
          <w:rFonts w:ascii="Calibri Light" w:eastAsia="Calibri" w:hAnsi="Calibri Light" w:cs="Times New Roman"/>
          <w:color w:val="FFFFFF"/>
          <w:sz w:val="24"/>
          <w:szCs w:val="26"/>
        </w:rPr>
        <w:t>Améliorez</w:t>
      </w:r>
      <w:proofErr w:type="spellEnd"/>
      <w:r w:rsidRPr="003C720A">
        <w:rPr>
          <w:rFonts w:ascii="Calibri Light" w:eastAsia="Calibri" w:hAnsi="Calibri Light" w:cs="Times New Roman"/>
          <w:color w:val="FFFFFF"/>
          <w:sz w:val="24"/>
          <w:szCs w:val="26"/>
        </w:rPr>
        <w:t xml:space="preserve"> </w:t>
      </w:r>
      <w:proofErr w:type="spellStart"/>
      <w:r w:rsidRPr="003C720A">
        <w:rPr>
          <w:rFonts w:ascii="Calibri Light" w:eastAsia="Calibri" w:hAnsi="Calibri Light" w:cs="Times New Roman"/>
          <w:color w:val="FFFFFF"/>
          <w:sz w:val="24"/>
          <w:szCs w:val="26"/>
        </w:rPr>
        <w:t>votre</w:t>
      </w:r>
      <w:proofErr w:type="spellEnd"/>
      <w:r w:rsidRPr="003C720A">
        <w:rPr>
          <w:rFonts w:ascii="Calibri Light" w:eastAsia="Calibri" w:hAnsi="Calibri Light" w:cs="Times New Roman"/>
          <w:color w:val="FFFFFF"/>
          <w:sz w:val="24"/>
          <w:szCs w:val="26"/>
        </w:rPr>
        <w:t xml:space="preserve"> recherche </w:t>
      </w:r>
      <w:proofErr w:type="spellStart"/>
      <w:r w:rsidRPr="003C720A">
        <w:rPr>
          <w:rFonts w:ascii="Calibri Light" w:eastAsia="Calibri" w:hAnsi="Calibri Light" w:cs="Times New Roman"/>
          <w:color w:val="FFFFFF"/>
          <w:sz w:val="24"/>
          <w:szCs w:val="26"/>
        </w:rPr>
        <w:t>d'emploi</w:t>
      </w:r>
      <w:proofErr w:type="spellEnd"/>
      <w:r w:rsidRPr="003C720A">
        <w:rPr>
          <w:rFonts w:ascii="Calibri Light" w:eastAsia="Calibri" w:hAnsi="Calibri Light" w:cs="Times New Roman"/>
          <w:color w:val="FFFFFF"/>
          <w:sz w:val="24"/>
          <w:szCs w:val="26"/>
        </w:rPr>
        <w:t xml:space="preserve"> avec Copilot</w:t>
      </w:r>
    </w:p>
    <w:p w14:paraId="16DC8EA7" w14:textId="77777777" w:rsidR="00F917AB" w:rsidRDefault="004F6CF6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</w:t>
      </w:r>
      <w:proofErr w:type="spellStart"/>
      <w:r>
        <w:rPr>
          <w:rFonts w:ascii="Segoe UI" w:eastAsia="Segoe UI" w:hAnsi="Segoe UI"/>
          <w:b/>
          <w:i/>
          <w:sz w:val="24"/>
        </w:rPr>
        <w:t>Titre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de la </w:t>
      </w:r>
      <w:proofErr w:type="spellStart"/>
      <w:r>
        <w:rPr>
          <w:rFonts w:ascii="Segoe UI" w:eastAsia="Segoe UI" w:hAnsi="Segoe UI"/>
          <w:b/>
          <w:i/>
          <w:sz w:val="24"/>
        </w:rPr>
        <w:t>vidéo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affiché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"</w:t>
      </w:r>
      <w:proofErr w:type="spellStart"/>
      <w:r>
        <w:rPr>
          <w:rFonts w:ascii="Segoe UI" w:eastAsia="Segoe UI" w:hAnsi="Segoe UI"/>
          <w:b/>
          <w:i/>
          <w:sz w:val="24"/>
        </w:rPr>
        <w:t>Améliorez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votre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recherche </w:t>
      </w:r>
      <w:proofErr w:type="spellStart"/>
      <w:r>
        <w:rPr>
          <w:rFonts w:ascii="Segoe UI" w:eastAsia="Segoe UI" w:hAnsi="Segoe UI"/>
          <w:b/>
          <w:i/>
          <w:sz w:val="24"/>
        </w:rPr>
        <w:t>d'emploi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avec Copilot"</w:t>
      </w:r>
    </w:p>
    <w:p w14:paraId="265965F3" w14:textId="77777777" w:rsidR="00F917AB" w:rsidRDefault="004F6CF6">
      <w:r>
        <w:rPr>
          <w:rFonts w:ascii="Segoe UI" w:eastAsia="Segoe UI" w:hAnsi="Segoe UI"/>
          <w:sz w:val="24"/>
        </w:rPr>
        <w:t xml:space="preserve">Voice over: </w:t>
      </w:r>
      <w:proofErr w:type="spellStart"/>
      <w:r>
        <w:rPr>
          <w:rFonts w:ascii="Segoe UI" w:eastAsia="Segoe UI" w:hAnsi="Segoe UI"/>
          <w:sz w:val="24"/>
        </w:rPr>
        <w:t>Améliorez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recherche </w:t>
      </w:r>
      <w:proofErr w:type="spellStart"/>
      <w:r>
        <w:rPr>
          <w:rFonts w:ascii="Segoe UI" w:eastAsia="Segoe UI" w:hAnsi="Segoe UI"/>
          <w:sz w:val="24"/>
        </w:rPr>
        <w:t>d'emploi</w:t>
      </w:r>
      <w:proofErr w:type="spellEnd"/>
      <w:r>
        <w:rPr>
          <w:rFonts w:ascii="Segoe UI" w:eastAsia="Segoe UI" w:hAnsi="Segoe UI"/>
          <w:sz w:val="24"/>
        </w:rPr>
        <w:t xml:space="preserve"> avec Copilot. Sur le </w:t>
      </w:r>
      <w:proofErr w:type="spellStart"/>
      <w:r>
        <w:rPr>
          <w:rFonts w:ascii="Segoe UI" w:eastAsia="Segoe UI" w:hAnsi="Segoe UI"/>
          <w:sz w:val="24"/>
        </w:rPr>
        <w:t>marché</w:t>
      </w:r>
      <w:proofErr w:type="spellEnd"/>
      <w:r>
        <w:rPr>
          <w:rFonts w:ascii="Segoe UI" w:eastAsia="Segoe UI" w:hAnsi="Segoe UI"/>
          <w:sz w:val="24"/>
        </w:rPr>
        <w:t xml:space="preserve"> du travail </w:t>
      </w:r>
      <w:proofErr w:type="spellStart"/>
      <w:r>
        <w:rPr>
          <w:rFonts w:ascii="Segoe UI" w:eastAsia="Segoe UI" w:hAnsi="Segoe UI"/>
          <w:sz w:val="24"/>
        </w:rPr>
        <w:t>d'aujourd'hui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avoir</w:t>
      </w:r>
      <w:proofErr w:type="spellEnd"/>
      <w:r>
        <w:rPr>
          <w:rFonts w:ascii="Segoe UI" w:eastAsia="Segoe UI" w:hAnsi="Segoe UI"/>
          <w:sz w:val="24"/>
        </w:rPr>
        <w:t xml:space="preserve"> un </w:t>
      </w:r>
      <w:proofErr w:type="spellStart"/>
      <w:r>
        <w:rPr>
          <w:rFonts w:ascii="Segoe UI" w:eastAsia="Segoe UI" w:hAnsi="Segoe UI"/>
          <w:sz w:val="24"/>
        </w:rPr>
        <w:t>soutien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supplémentaire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peut</w:t>
      </w:r>
      <w:proofErr w:type="spellEnd"/>
      <w:r>
        <w:rPr>
          <w:rFonts w:ascii="Segoe UI" w:eastAsia="Segoe UI" w:hAnsi="Segoe UI"/>
          <w:sz w:val="24"/>
        </w:rPr>
        <w:t xml:space="preserve"> faire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grande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différence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4EA8E77B" w14:textId="77777777" w:rsidR="00F917AB" w:rsidRDefault="004F6CF6">
      <w:r>
        <w:rPr>
          <w:rFonts w:ascii="Segoe UI" w:eastAsia="Segoe UI" w:hAnsi="Segoe UI"/>
          <w:sz w:val="24"/>
        </w:rPr>
        <w:t xml:space="preserve">Microsoft Copilot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assistant </w:t>
      </w:r>
      <w:proofErr w:type="spellStart"/>
      <w:r>
        <w:rPr>
          <w:rFonts w:ascii="Segoe UI" w:eastAsia="Segoe UI" w:hAnsi="Segoe UI"/>
          <w:sz w:val="24"/>
        </w:rPr>
        <w:t>d'IA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dédié</w:t>
      </w:r>
      <w:proofErr w:type="spellEnd"/>
      <w:r>
        <w:rPr>
          <w:rFonts w:ascii="Segoe UI" w:eastAsia="Segoe UI" w:hAnsi="Segoe UI"/>
          <w:sz w:val="24"/>
        </w:rPr>
        <w:t xml:space="preserve"> pour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apporter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soutien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supplémentaire</w:t>
      </w:r>
      <w:proofErr w:type="spellEnd"/>
      <w:r>
        <w:rPr>
          <w:rFonts w:ascii="Segoe UI" w:eastAsia="Segoe UI" w:hAnsi="Segoe UI"/>
          <w:sz w:val="24"/>
        </w:rPr>
        <w:t xml:space="preserve">. Il </w:t>
      </w:r>
      <w:proofErr w:type="spellStart"/>
      <w:r>
        <w:rPr>
          <w:rFonts w:ascii="Segoe UI" w:eastAsia="Segoe UI" w:hAnsi="Segoe UI"/>
          <w:sz w:val="24"/>
        </w:rPr>
        <w:t>peut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offrir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assistance </w:t>
      </w:r>
      <w:proofErr w:type="spellStart"/>
      <w:r>
        <w:rPr>
          <w:rFonts w:ascii="Segoe UI" w:eastAsia="Segoe UI" w:hAnsi="Segoe UI"/>
          <w:sz w:val="24"/>
        </w:rPr>
        <w:t>personnelle</w:t>
      </w:r>
      <w:proofErr w:type="spellEnd"/>
      <w:r>
        <w:rPr>
          <w:rFonts w:ascii="Segoe UI" w:eastAsia="Segoe UI" w:hAnsi="Segoe UI"/>
          <w:sz w:val="24"/>
        </w:rPr>
        <w:t xml:space="preserve"> tout au long de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parcours</w:t>
      </w:r>
      <w:proofErr w:type="spellEnd"/>
      <w:r>
        <w:rPr>
          <w:rFonts w:ascii="Segoe UI" w:eastAsia="Segoe UI" w:hAnsi="Segoe UI"/>
          <w:sz w:val="24"/>
        </w:rPr>
        <w:t xml:space="preserve"> de recherche </w:t>
      </w:r>
      <w:proofErr w:type="spellStart"/>
      <w:r>
        <w:rPr>
          <w:rFonts w:ascii="Segoe UI" w:eastAsia="Segoe UI" w:hAnsi="Segoe UI"/>
          <w:sz w:val="24"/>
        </w:rPr>
        <w:t>d'emploi</w:t>
      </w:r>
      <w:proofErr w:type="spellEnd"/>
      <w:r>
        <w:rPr>
          <w:rFonts w:ascii="Segoe UI" w:eastAsia="Segoe UI" w:hAnsi="Segoe UI"/>
          <w:sz w:val="24"/>
        </w:rPr>
        <w:t xml:space="preserve">.  Que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soyez</w:t>
      </w:r>
      <w:proofErr w:type="spellEnd"/>
      <w:r>
        <w:rPr>
          <w:rFonts w:ascii="Segoe UI" w:eastAsia="Segoe UI" w:hAnsi="Segoe UI"/>
          <w:sz w:val="24"/>
        </w:rPr>
        <w:t xml:space="preserve"> à la recherche de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premier </w:t>
      </w:r>
      <w:proofErr w:type="spellStart"/>
      <w:r>
        <w:rPr>
          <w:rFonts w:ascii="Segoe UI" w:eastAsia="Segoe UI" w:hAnsi="Segoe UI"/>
          <w:sz w:val="24"/>
        </w:rPr>
        <w:t>emploi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d'un </w:t>
      </w:r>
      <w:proofErr w:type="spellStart"/>
      <w:r>
        <w:rPr>
          <w:rFonts w:ascii="Segoe UI" w:eastAsia="Segoe UI" w:hAnsi="Segoe UI"/>
          <w:sz w:val="24"/>
        </w:rPr>
        <w:t>professionnel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expérimenté</w:t>
      </w:r>
      <w:proofErr w:type="spellEnd"/>
      <w:r>
        <w:rPr>
          <w:rFonts w:ascii="Segoe UI" w:eastAsia="Segoe UI" w:hAnsi="Segoe UI"/>
          <w:sz w:val="24"/>
        </w:rPr>
        <w:t xml:space="preserve">, Copilot </w:t>
      </w:r>
      <w:proofErr w:type="spellStart"/>
      <w:r>
        <w:rPr>
          <w:rFonts w:ascii="Segoe UI" w:eastAsia="Segoe UI" w:hAnsi="Segoe UI"/>
          <w:sz w:val="24"/>
        </w:rPr>
        <w:t>peut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aider à </w:t>
      </w:r>
      <w:proofErr w:type="spellStart"/>
      <w:r>
        <w:rPr>
          <w:rFonts w:ascii="Segoe UI" w:eastAsia="Segoe UI" w:hAnsi="Segoe UI"/>
          <w:sz w:val="24"/>
        </w:rPr>
        <w:t>naviguer</w:t>
      </w:r>
      <w:proofErr w:type="spellEnd"/>
      <w:r>
        <w:rPr>
          <w:rFonts w:ascii="Segoe UI" w:eastAsia="Segoe UI" w:hAnsi="Segoe UI"/>
          <w:sz w:val="24"/>
        </w:rPr>
        <w:t xml:space="preserve"> dans les </w:t>
      </w:r>
      <w:proofErr w:type="spellStart"/>
      <w:r>
        <w:rPr>
          <w:rFonts w:ascii="Segoe UI" w:eastAsia="Segoe UI" w:hAnsi="Segoe UI"/>
          <w:sz w:val="24"/>
        </w:rPr>
        <w:t>complexités</w:t>
      </w:r>
      <w:proofErr w:type="spellEnd"/>
      <w:r>
        <w:rPr>
          <w:rFonts w:ascii="Segoe UI" w:eastAsia="Segoe UI" w:hAnsi="Segoe UI"/>
          <w:sz w:val="24"/>
        </w:rPr>
        <w:t xml:space="preserve"> de la recherche du bon </w:t>
      </w:r>
      <w:proofErr w:type="spellStart"/>
      <w:r>
        <w:rPr>
          <w:rFonts w:ascii="Segoe UI" w:eastAsia="Segoe UI" w:hAnsi="Segoe UI"/>
          <w:sz w:val="24"/>
        </w:rPr>
        <w:t>emploi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toute </w:t>
      </w:r>
      <w:proofErr w:type="spellStart"/>
      <w:r>
        <w:rPr>
          <w:rFonts w:ascii="Segoe UI" w:eastAsia="Segoe UI" w:hAnsi="Segoe UI"/>
          <w:sz w:val="24"/>
        </w:rPr>
        <w:t>confiance</w:t>
      </w:r>
      <w:proofErr w:type="spellEnd"/>
      <w:r>
        <w:rPr>
          <w:rFonts w:ascii="Segoe UI" w:eastAsia="Segoe UI" w:hAnsi="Segoe UI"/>
          <w:sz w:val="24"/>
        </w:rPr>
        <w:t xml:space="preserve"> et avec </w:t>
      </w:r>
      <w:proofErr w:type="spellStart"/>
      <w:r>
        <w:rPr>
          <w:rFonts w:ascii="Segoe UI" w:eastAsia="Segoe UI" w:hAnsi="Segoe UI"/>
          <w:sz w:val="24"/>
        </w:rPr>
        <w:t>facilité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40C5291C" w14:textId="77777777" w:rsidR="00F917AB" w:rsidRDefault="004F6CF6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Texte </w:t>
      </w:r>
      <w:proofErr w:type="spellStart"/>
      <w:r>
        <w:rPr>
          <w:rFonts w:ascii="Segoe UI" w:eastAsia="Segoe UI" w:hAnsi="Segoe UI"/>
          <w:b/>
          <w:i/>
          <w:sz w:val="24"/>
        </w:rPr>
        <w:t>affiché</w:t>
      </w:r>
      <w:proofErr w:type="spellEnd"/>
    </w:p>
    <w:p w14:paraId="66C6DF53" w14:textId="77777777" w:rsidR="00F917AB" w:rsidRDefault="004F6CF6">
      <w:r>
        <w:rPr>
          <w:rFonts w:ascii="Segoe UI" w:eastAsia="Segoe UI" w:hAnsi="Segoe UI"/>
          <w:sz w:val="24"/>
        </w:rPr>
        <w:t xml:space="preserve">Pour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aider à </w:t>
      </w:r>
      <w:proofErr w:type="spellStart"/>
      <w:r>
        <w:rPr>
          <w:rFonts w:ascii="Segoe UI" w:eastAsia="Segoe UI" w:hAnsi="Segoe UI"/>
          <w:sz w:val="24"/>
        </w:rPr>
        <w:t>démarrer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recherche </w:t>
      </w:r>
      <w:proofErr w:type="spellStart"/>
      <w:r>
        <w:rPr>
          <w:rFonts w:ascii="Segoe UI" w:eastAsia="Segoe UI" w:hAnsi="Segoe UI"/>
          <w:sz w:val="24"/>
        </w:rPr>
        <w:t>d'emploi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pouvez</w:t>
      </w:r>
      <w:proofErr w:type="spellEnd"/>
      <w:r>
        <w:rPr>
          <w:rFonts w:ascii="Segoe UI" w:eastAsia="Segoe UI" w:hAnsi="Segoe UI"/>
          <w:sz w:val="24"/>
        </w:rPr>
        <w:t xml:space="preserve"> demander à Copilot de </w:t>
      </w:r>
      <w:proofErr w:type="spellStart"/>
      <w:r>
        <w:rPr>
          <w:rFonts w:ascii="Segoe UI" w:eastAsia="Segoe UI" w:hAnsi="Segoe UI"/>
          <w:sz w:val="24"/>
        </w:rPr>
        <w:t>créer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stratégie</w:t>
      </w:r>
      <w:proofErr w:type="spellEnd"/>
      <w:r>
        <w:rPr>
          <w:rFonts w:ascii="Segoe UI" w:eastAsia="Segoe UI" w:hAnsi="Segoe UI"/>
          <w:sz w:val="24"/>
        </w:rPr>
        <w:t xml:space="preserve"> de recherche </w:t>
      </w:r>
      <w:proofErr w:type="spellStart"/>
      <w:r>
        <w:rPr>
          <w:rFonts w:ascii="Segoe UI" w:eastAsia="Segoe UI" w:hAnsi="Segoe UI"/>
          <w:sz w:val="24"/>
        </w:rPr>
        <w:t>d'emploi</w:t>
      </w:r>
      <w:proofErr w:type="spellEnd"/>
      <w:r>
        <w:rPr>
          <w:rFonts w:ascii="Segoe UI" w:eastAsia="Segoe UI" w:hAnsi="Segoe UI"/>
          <w:sz w:val="24"/>
        </w:rPr>
        <w:t>.</w:t>
      </w:r>
      <w:r>
        <w:rPr>
          <w:rFonts w:ascii="Segoe UI" w:eastAsia="Segoe UI" w:hAnsi="Segoe UI"/>
          <w:sz w:val="24"/>
        </w:rPr>
        <w:br/>
      </w:r>
      <w:proofErr w:type="spellStart"/>
      <w:r>
        <w:rPr>
          <w:rFonts w:ascii="Segoe UI" w:eastAsia="Segoe UI" w:hAnsi="Segoe UI"/>
          <w:sz w:val="24"/>
        </w:rPr>
        <w:t>Prenons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cet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proofErr w:type="gramStart"/>
      <w:r>
        <w:rPr>
          <w:rFonts w:ascii="Segoe UI" w:eastAsia="Segoe UI" w:hAnsi="Segoe UI"/>
          <w:sz w:val="24"/>
        </w:rPr>
        <w:t>exemple</w:t>
      </w:r>
      <w:proofErr w:type="spellEnd"/>
      <w:r>
        <w:rPr>
          <w:rFonts w:ascii="Segoe UI" w:eastAsia="Segoe UI" w:hAnsi="Segoe UI"/>
          <w:sz w:val="24"/>
        </w:rPr>
        <w:t xml:space="preserve"> :</w:t>
      </w:r>
      <w:proofErr w:type="gramEnd"/>
      <w:r>
        <w:rPr>
          <w:rFonts w:ascii="Segoe UI" w:eastAsia="Segoe UI" w:hAnsi="Segoe UI"/>
          <w:sz w:val="24"/>
        </w:rPr>
        <w:t xml:space="preserve"> « Aide-</w:t>
      </w:r>
      <w:proofErr w:type="spellStart"/>
      <w:r>
        <w:rPr>
          <w:rFonts w:ascii="Segoe UI" w:eastAsia="Segoe UI" w:hAnsi="Segoe UI"/>
          <w:sz w:val="24"/>
        </w:rPr>
        <w:t>moi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créer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stratégie</w:t>
      </w:r>
      <w:proofErr w:type="spellEnd"/>
      <w:r>
        <w:rPr>
          <w:rFonts w:ascii="Segoe UI" w:eastAsia="Segoe UI" w:hAnsi="Segoe UI"/>
          <w:sz w:val="24"/>
        </w:rPr>
        <w:t xml:space="preserve"> de recherche </w:t>
      </w:r>
      <w:proofErr w:type="spellStart"/>
      <w:r>
        <w:rPr>
          <w:rFonts w:ascii="Segoe UI" w:eastAsia="Segoe UI" w:hAnsi="Segoe UI"/>
          <w:sz w:val="24"/>
        </w:rPr>
        <w:t>d'emploi</w:t>
      </w:r>
      <w:proofErr w:type="spellEnd"/>
      <w:r>
        <w:rPr>
          <w:rFonts w:ascii="Segoe UI" w:eastAsia="Segoe UI" w:hAnsi="Segoe UI"/>
          <w:sz w:val="24"/>
        </w:rPr>
        <w:t xml:space="preserve"> concise qui </w:t>
      </w:r>
      <w:proofErr w:type="spellStart"/>
      <w:r>
        <w:rPr>
          <w:rFonts w:ascii="Segoe UI" w:eastAsia="Segoe UI" w:hAnsi="Segoe UI"/>
          <w:sz w:val="24"/>
        </w:rPr>
        <w:t>comprend</w:t>
      </w:r>
      <w:proofErr w:type="spellEnd"/>
      <w:r>
        <w:rPr>
          <w:rFonts w:ascii="Segoe UI" w:eastAsia="Segoe UI" w:hAnsi="Segoe UI"/>
          <w:sz w:val="24"/>
        </w:rPr>
        <w:t xml:space="preserve"> des candidatures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ligne</w:t>
      </w:r>
      <w:proofErr w:type="spellEnd"/>
      <w:r>
        <w:rPr>
          <w:rFonts w:ascii="Segoe UI" w:eastAsia="Segoe UI" w:hAnsi="Segoe UI"/>
          <w:sz w:val="24"/>
        </w:rPr>
        <w:t xml:space="preserve"> et du networking. »</w:t>
      </w:r>
    </w:p>
    <w:p w14:paraId="76727048" w14:textId="77777777" w:rsidR="00F917AB" w:rsidRDefault="004F6CF6">
      <w:r>
        <w:rPr>
          <w:rFonts w:ascii="Segoe UI" w:eastAsia="Segoe UI" w:hAnsi="Segoe UI"/>
          <w:sz w:val="24"/>
        </w:rPr>
        <w:t xml:space="preserve">Copilot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proposera</w:t>
      </w:r>
      <w:proofErr w:type="spellEnd"/>
      <w:r>
        <w:rPr>
          <w:rFonts w:ascii="Segoe UI" w:eastAsia="Segoe UI" w:hAnsi="Segoe UI"/>
          <w:sz w:val="24"/>
        </w:rPr>
        <w:t xml:space="preserve"> des étapes </w:t>
      </w:r>
      <w:proofErr w:type="spellStart"/>
      <w:r>
        <w:rPr>
          <w:rFonts w:ascii="Segoe UI" w:eastAsia="Segoe UI" w:hAnsi="Segoe UI"/>
          <w:sz w:val="24"/>
        </w:rPr>
        <w:t>concrètes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adaptées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vos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besoins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telles</w:t>
      </w:r>
      <w:proofErr w:type="spellEnd"/>
      <w:r>
        <w:rPr>
          <w:rFonts w:ascii="Segoe UI" w:eastAsia="Segoe UI" w:hAnsi="Segoe UI"/>
          <w:sz w:val="24"/>
        </w:rPr>
        <w:t xml:space="preserve"> que le </w:t>
      </w:r>
      <w:proofErr w:type="spellStart"/>
      <w:r>
        <w:rPr>
          <w:rFonts w:ascii="Segoe UI" w:eastAsia="Segoe UI" w:hAnsi="Segoe UI"/>
          <w:sz w:val="24"/>
        </w:rPr>
        <w:t>réseautage</w:t>
      </w:r>
      <w:proofErr w:type="spellEnd"/>
      <w:r>
        <w:rPr>
          <w:rFonts w:ascii="Segoe UI" w:eastAsia="Segoe UI" w:hAnsi="Segoe UI"/>
          <w:sz w:val="24"/>
        </w:rPr>
        <w:t xml:space="preserve"> (networking), </w:t>
      </w:r>
      <w:proofErr w:type="spellStart"/>
      <w:r>
        <w:rPr>
          <w:rFonts w:ascii="Segoe UI" w:eastAsia="Segoe UI" w:hAnsi="Segoe UI"/>
          <w:sz w:val="24"/>
        </w:rPr>
        <w:t>l'inscription</w:t>
      </w:r>
      <w:proofErr w:type="spellEnd"/>
      <w:r>
        <w:rPr>
          <w:rFonts w:ascii="Segoe UI" w:eastAsia="Segoe UI" w:hAnsi="Segoe UI"/>
          <w:sz w:val="24"/>
        </w:rPr>
        <w:t xml:space="preserve"> à des job </w:t>
      </w:r>
      <w:proofErr w:type="spellStart"/>
      <w:r>
        <w:rPr>
          <w:rFonts w:ascii="Segoe UI" w:eastAsia="Segoe UI" w:hAnsi="Segoe UI"/>
          <w:sz w:val="24"/>
        </w:rPr>
        <w:t>datings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l'utilisation</w:t>
      </w:r>
      <w:proofErr w:type="spellEnd"/>
      <w:r>
        <w:rPr>
          <w:rFonts w:ascii="Segoe UI" w:eastAsia="Segoe UI" w:hAnsi="Segoe UI"/>
          <w:sz w:val="24"/>
        </w:rPr>
        <w:t xml:space="preserve"> des réseaux </w:t>
      </w:r>
      <w:proofErr w:type="spellStart"/>
      <w:r>
        <w:rPr>
          <w:rFonts w:ascii="Segoe UI" w:eastAsia="Segoe UI" w:hAnsi="Segoe UI"/>
          <w:sz w:val="24"/>
        </w:rPr>
        <w:t>sociaux</w:t>
      </w:r>
      <w:proofErr w:type="spellEnd"/>
      <w:r>
        <w:rPr>
          <w:rFonts w:ascii="Segoe UI" w:eastAsia="Segoe UI" w:hAnsi="Segoe UI"/>
          <w:sz w:val="24"/>
        </w:rPr>
        <w:t xml:space="preserve"> non </w:t>
      </w:r>
      <w:proofErr w:type="spellStart"/>
      <w:r>
        <w:rPr>
          <w:rFonts w:ascii="Segoe UI" w:eastAsia="Segoe UI" w:hAnsi="Segoe UI"/>
          <w:sz w:val="24"/>
        </w:rPr>
        <w:t>professionnels</w:t>
      </w:r>
      <w:proofErr w:type="spellEnd"/>
      <w:r>
        <w:rPr>
          <w:rFonts w:ascii="Segoe UI" w:eastAsia="Segoe UI" w:hAnsi="Segoe UI"/>
          <w:sz w:val="24"/>
        </w:rPr>
        <w:t>, etc.</w:t>
      </w:r>
    </w:p>
    <w:p w14:paraId="1F4A6109" w14:textId="77777777" w:rsidR="00F917AB" w:rsidRDefault="004F6CF6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Copilot </w:t>
      </w:r>
      <w:proofErr w:type="spellStart"/>
      <w:r>
        <w:rPr>
          <w:rFonts w:ascii="Segoe UI" w:eastAsia="Segoe UI" w:hAnsi="Segoe UI"/>
          <w:b/>
          <w:i/>
          <w:sz w:val="24"/>
        </w:rPr>
        <w:t>listant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des </w:t>
      </w:r>
      <w:proofErr w:type="spellStart"/>
      <w:r>
        <w:rPr>
          <w:rFonts w:ascii="Segoe UI" w:eastAsia="Segoe UI" w:hAnsi="Segoe UI"/>
          <w:b/>
          <w:i/>
          <w:sz w:val="24"/>
        </w:rPr>
        <w:t>astuces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utiles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pour la recherche </w:t>
      </w:r>
      <w:proofErr w:type="spellStart"/>
      <w:r>
        <w:rPr>
          <w:rFonts w:ascii="Segoe UI" w:eastAsia="Segoe UI" w:hAnsi="Segoe UI"/>
          <w:b/>
          <w:i/>
          <w:sz w:val="24"/>
        </w:rPr>
        <w:t>d'emploi</w:t>
      </w:r>
      <w:proofErr w:type="spellEnd"/>
    </w:p>
    <w:p w14:paraId="037958E3" w14:textId="77777777" w:rsidR="00F917AB" w:rsidRDefault="004F6CF6">
      <w:proofErr w:type="spellStart"/>
      <w:r>
        <w:rPr>
          <w:rFonts w:ascii="Segoe UI" w:eastAsia="Segoe UI" w:hAnsi="Segoe UI"/>
          <w:sz w:val="24"/>
        </w:rPr>
        <w:t>Maintenant</w:t>
      </w:r>
      <w:proofErr w:type="spellEnd"/>
      <w:r>
        <w:rPr>
          <w:rFonts w:ascii="Segoe UI" w:eastAsia="Segoe UI" w:hAnsi="Segoe UI"/>
          <w:sz w:val="24"/>
        </w:rPr>
        <w:t xml:space="preserve"> que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avez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stratégie</w:t>
      </w:r>
      <w:proofErr w:type="spellEnd"/>
      <w:r>
        <w:rPr>
          <w:rFonts w:ascii="Segoe UI" w:eastAsia="Segoe UI" w:hAnsi="Segoe UI"/>
          <w:sz w:val="24"/>
        </w:rPr>
        <w:t xml:space="preserve"> de recherche </w:t>
      </w:r>
      <w:proofErr w:type="spellStart"/>
      <w:r>
        <w:rPr>
          <w:rFonts w:ascii="Segoe UI" w:eastAsia="Segoe UI" w:hAnsi="Segoe UI"/>
          <w:sz w:val="24"/>
        </w:rPr>
        <w:t>d'emploi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êtes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peut-être</w:t>
      </w:r>
      <w:proofErr w:type="spellEnd"/>
      <w:r>
        <w:rPr>
          <w:rFonts w:ascii="Segoe UI" w:eastAsia="Segoe UI" w:hAnsi="Segoe UI"/>
          <w:sz w:val="24"/>
        </w:rPr>
        <w:t xml:space="preserve"> prêt à </w:t>
      </w:r>
      <w:proofErr w:type="spellStart"/>
      <w:r>
        <w:rPr>
          <w:rFonts w:ascii="Segoe UI" w:eastAsia="Segoe UI" w:hAnsi="Segoe UI"/>
          <w:sz w:val="24"/>
        </w:rPr>
        <w:t>mettre</w:t>
      </w:r>
      <w:proofErr w:type="spellEnd"/>
      <w:r>
        <w:rPr>
          <w:rFonts w:ascii="Segoe UI" w:eastAsia="Segoe UI" w:hAnsi="Segoe UI"/>
          <w:sz w:val="24"/>
        </w:rPr>
        <w:t xml:space="preserve"> à jour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CV et à faire </w:t>
      </w:r>
      <w:proofErr w:type="spellStart"/>
      <w:r>
        <w:rPr>
          <w:rFonts w:ascii="Segoe UI" w:eastAsia="Segoe UI" w:hAnsi="Segoe UI"/>
          <w:sz w:val="24"/>
        </w:rPr>
        <w:t>appel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réseau. Vous </w:t>
      </w:r>
      <w:proofErr w:type="spellStart"/>
      <w:r>
        <w:rPr>
          <w:rFonts w:ascii="Segoe UI" w:eastAsia="Segoe UI" w:hAnsi="Segoe UI"/>
          <w:sz w:val="24"/>
        </w:rPr>
        <w:t>pouvez</w:t>
      </w:r>
      <w:proofErr w:type="spellEnd"/>
      <w:r>
        <w:rPr>
          <w:rFonts w:ascii="Segoe UI" w:eastAsia="Segoe UI" w:hAnsi="Segoe UI"/>
          <w:sz w:val="24"/>
        </w:rPr>
        <w:t xml:space="preserve"> demander à </w:t>
      </w:r>
      <w:proofErr w:type="gramStart"/>
      <w:r>
        <w:rPr>
          <w:rFonts w:ascii="Segoe UI" w:eastAsia="Segoe UI" w:hAnsi="Segoe UI"/>
          <w:sz w:val="24"/>
        </w:rPr>
        <w:t>Copilot :</w:t>
      </w:r>
      <w:proofErr w:type="gramEnd"/>
      <w:r>
        <w:rPr>
          <w:rFonts w:ascii="Segoe UI" w:eastAsia="Segoe UI" w:hAnsi="Segoe UI"/>
          <w:sz w:val="24"/>
        </w:rPr>
        <w:t xml:space="preserve"> « </w:t>
      </w:r>
      <w:proofErr w:type="spellStart"/>
      <w:r>
        <w:rPr>
          <w:rFonts w:ascii="Segoe UI" w:eastAsia="Segoe UI" w:hAnsi="Segoe UI"/>
          <w:sz w:val="24"/>
        </w:rPr>
        <w:t>Rédige</w:t>
      </w:r>
      <w:proofErr w:type="spellEnd"/>
      <w:r>
        <w:rPr>
          <w:rFonts w:ascii="Segoe UI" w:eastAsia="Segoe UI" w:hAnsi="Segoe UI"/>
          <w:sz w:val="24"/>
        </w:rPr>
        <w:t xml:space="preserve"> un court email de networking pour </w:t>
      </w:r>
      <w:proofErr w:type="spellStart"/>
      <w:r>
        <w:rPr>
          <w:rFonts w:ascii="Segoe UI" w:eastAsia="Segoe UI" w:hAnsi="Segoe UI"/>
          <w:sz w:val="24"/>
        </w:rPr>
        <w:t>mes</w:t>
      </w:r>
      <w:proofErr w:type="spellEnd"/>
      <w:r>
        <w:rPr>
          <w:rFonts w:ascii="Segoe UI" w:eastAsia="Segoe UI" w:hAnsi="Segoe UI"/>
          <w:sz w:val="24"/>
        </w:rPr>
        <w:t xml:space="preserve"> contacts LinkedIn et </w:t>
      </w:r>
      <w:proofErr w:type="spellStart"/>
      <w:r>
        <w:rPr>
          <w:rFonts w:ascii="Segoe UI" w:eastAsia="Segoe UI" w:hAnsi="Segoe UI"/>
          <w:sz w:val="24"/>
        </w:rPr>
        <w:t>suggère-moi</w:t>
      </w:r>
      <w:proofErr w:type="spellEnd"/>
      <w:r>
        <w:rPr>
          <w:rFonts w:ascii="Segoe UI" w:eastAsia="Segoe UI" w:hAnsi="Segoe UI"/>
          <w:sz w:val="24"/>
        </w:rPr>
        <w:t xml:space="preserve"> un </w:t>
      </w:r>
      <w:proofErr w:type="spellStart"/>
      <w:r>
        <w:rPr>
          <w:rFonts w:ascii="Segoe UI" w:eastAsia="Segoe UI" w:hAnsi="Segoe UI"/>
          <w:sz w:val="24"/>
        </w:rPr>
        <w:t>modèle</w:t>
      </w:r>
      <w:proofErr w:type="spellEnd"/>
      <w:r>
        <w:rPr>
          <w:rFonts w:ascii="Segoe UI" w:eastAsia="Segoe UI" w:hAnsi="Segoe UI"/>
          <w:sz w:val="24"/>
        </w:rPr>
        <w:t xml:space="preserve"> de CV </w:t>
      </w:r>
      <w:proofErr w:type="spellStart"/>
      <w:r>
        <w:rPr>
          <w:rFonts w:ascii="Segoe UI" w:eastAsia="Segoe UI" w:hAnsi="Segoe UI"/>
          <w:sz w:val="24"/>
        </w:rPr>
        <w:t>professionnel</w:t>
      </w:r>
      <w:proofErr w:type="spellEnd"/>
      <w:r>
        <w:rPr>
          <w:rFonts w:ascii="Segoe UI" w:eastAsia="Segoe UI" w:hAnsi="Segoe UI"/>
          <w:sz w:val="24"/>
        </w:rPr>
        <w:t>. »</w:t>
      </w:r>
      <w:r>
        <w:rPr>
          <w:rFonts w:ascii="Segoe UI" w:eastAsia="Segoe UI" w:hAnsi="Segoe UI"/>
          <w:sz w:val="24"/>
        </w:rPr>
        <w:br/>
      </w:r>
      <w:r>
        <w:rPr>
          <w:rFonts w:ascii="Segoe UI" w:eastAsia="Segoe UI" w:hAnsi="Segoe UI"/>
          <w:sz w:val="24"/>
        </w:rPr>
        <w:lastRenderedPageBreak/>
        <w:br/>
        <w:t xml:space="preserve">Copilot </w:t>
      </w:r>
      <w:proofErr w:type="spellStart"/>
      <w:r>
        <w:rPr>
          <w:rFonts w:ascii="Segoe UI" w:eastAsia="Segoe UI" w:hAnsi="Segoe UI"/>
          <w:sz w:val="24"/>
        </w:rPr>
        <w:t>créera</w:t>
      </w:r>
      <w:proofErr w:type="spellEnd"/>
      <w:r>
        <w:rPr>
          <w:rFonts w:ascii="Segoe UI" w:eastAsia="Segoe UI" w:hAnsi="Segoe UI"/>
          <w:sz w:val="24"/>
        </w:rPr>
        <w:t xml:space="preserve"> un </w:t>
      </w:r>
      <w:proofErr w:type="spellStart"/>
      <w:r>
        <w:rPr>
          <w:rFonts w:ascii="Segoe UI" w:eastAsia="Segoe UI" w:hAnsi="Segoe UI"/>
          <w:sz w:val="24"/>
        </w:rPr>
        <w:t>brouillon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d'email</w:t>
      </w:r>
      <w:proofErr w:type="spellEnd"/>
      <w:r>
        <w:rPr>
          <w:rFonts w:ascii="Segoe UI" w:eastAsia="Segoe UI" w:hAnsi="Segoe UI"/>
          <w:sz w:val="24"/>
        </w:rPr>
        <w:t xml:space="preserve"> de networking que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pourrez</w:t>
      </w:r>
      <w:proofErr w:type="spellEnd"/>
      <w:r>
        <w:rPr>
          <w:rFonts w:ascii="Segoe UI" w:eastAsia="Segoe UI" w:hAnsi="Segoe UI"/>
          <w:sz w:val="24"/>
        </w:rPr>
        <w:t xml:space="preserve"> modifier et </w:t>
      </w:r>
      <w:proofErr w:type="spellStart"/>
      <w:r>
        <w:rPr>
          <w:rFonts w:ascii="Segoe UI" w:eastAsia="Segoe UI" w:hAnsi="Segoe UI"/>
          <w:sz w:val="24"/>
        </w:rPr>
        <w:t>envoyer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vos</w:t>
      </w:r>
      <w:proofErr w:type="spellEnd"/>
      <w:r>
        <w:rPr>
          <w:rFonts w:ascii="Segoe UI" w:eastAsia="Segoe UI" w:hAnsi="Segoe UI"/>
          <w:sz w:val="24"/>
        </w:rPr>
        <w:t xml:space="preserve"> contacts, et </w:t>
      </w:r>
      <w:proofErr w:type="spellStart"/>
      <w:r>
        <w:rPr>
          <w:rFonts w:ascii="Segoe UI" w:eastAsia="Segoe UI" w:hAnsi="Segoe UI"/>
          <w:sz w:val="24"/>
        </w:rPr>
        <w:t>pourra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suggérer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structure pour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modèle</w:t>
      </w:r>
      <w:proofErr w:type="spellEnd"/>
      <w:r>
        <w:rPr>
          <w:rFonts w:ascii="Segoe UI" w:eastAsia="Segoe UI" w:hAnsi="Segoe UI"/>
          <w:sz w:val="24"/>
        </w:rPr>
        <w:t xml:space="preserve"> de CV.</w:t>
      </w:r>
      <w:r>
        <w:rPr>
          <w:rFonts w:ascii="Segoe UI" w:eastAsia="Segoe UI" w:hAnsi="Segoe UI"/>
          <w:sz w:val="24"/>
        </w:rPr>
        <w:br/>
      </w:r>
      <w:r>
        <w:rPr>
          <w:rFonts w:ascii="Segoe UI" w:eastAsia="Segoe UI" w:hAnsi="Segoe UI"/>
          <w:sz w:val="24"/>
        </w:rPr>
        <w:br/>
        <w:t xml:space="preserve">Vous </w:t>
      </w:r>
      <w:proofErr w:type="spellStart"/>
      <w:r>
        <w:rPr>
          <w:rFonts w:ascii="Segoe UI" w:eastAsia="Segoe UI" w:hAnsi="Segoe UI"/>
          <w:sz w:val="24"/>
        </w:rPr>
        <w:t>pouvez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aussi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lui</w:t>
      </w:r>
      <w:proofErr w:type="spellEnd"/>
      <w:r>
        <w:rPr>
          <w:rFonts w:ascii="Segoe UI" w:eastAsia="Segoe UI" w:hAnsi="Segoe UI"/>
          <w:sz w:val="24"/>
        </w:rPr>
        <w:t xml:space="preserve"> demander comment </w:t>
      </w:r>
      <w:proofErr w:type="spellStart"/>
      <w:r>
        <w:rPr>
          <w:rFonts w:ascii="Segoe UI" w:eastAsia="Segoe UI" w:hAnsi="Segoe UI"/>
          <w:sz w:val="24"/>
        </w:rPr>
        <w:t>choisir</w:t>
      </w:r>
      <w:proofErr w:type="spellEnd"/>
      <w:r>
        <w:rPr>
          <w:rFonts w:ascii="Segoe UI" w:eastAsia="Segoe UI" w:hAnsi="Segoe UI"/>
          <w:sz w:val="24"/>
        </w:rPr>
        <w:t xml:space="preserve"> des CV dans Microsoft Word et il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expliquera</w:t>
      </w:r>
      <w:proofErr w:type="spellEnd"/>
      <w:r>
        <w:rPr>
          <w:rFonts w:ascii="Segoe UI" w:eastAsia="Segoe UI" w:hAnsi="Segoe UI"/>
          <w:sz w:val="24"/>
        </w:rPr>
        <w:t xml:space="preserve"> comment </w:t>
      </w:r>
      <w:proofErr w:type="spellStart"/>
      <w:r>
        <w:rPr>
          <w:rFonts w:ascii="Segoe UI" w:eastAsia="Segoe UI" w:hAnsi="Segoe UI"/>
          <w:sz w:val="24"/>
        </w:rPr>
        <w:t>obtenir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modèles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prédéfinis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61539BEF" w14:textId="77777777" w:rsidR="00F917AB" w:rsidRDefault="004F6CF6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Copilot </w:t>
      </w:r>
      <w:proofErr w:type="spellStart"/>
      <w:r>
        <w:rPr>
          <w:rFonts w:ascii="Segoe UI" w:eastAsia="Segoe UI" w:hAnsi="Segoe UI"/>
          <w:b/>
          <w:i/>
          <w:sz w:val="24"/>
        </w:rPr>
        <w:t>rédigeant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un message pour les réseaux</w:t>
      </w:r>
    </w:p>
    <w:p w14:paraId="5F9204C0" w14:textId="77777777" w:rsidR="00F917AB" w:rsidRDefault="004F6CF6">
      <w:r>
        <w:rPr>
          <w:rFonts w:ascii="Segoe UI" w:eastAsia="Segoe UI" w:hAnsi="Segoe UI"/>
          <w:sz w:val="24"/>
        </w:rPr>
        <w:t xml:space="preserve">Un CV et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lettre</w:t>
      </w:r>
      <w:proofErr w:type="spellEnd"/>
      <w:r>
        <w:rPr>
          <w:rFonts w:ascii="Segoe UI" w:eastAsia="Segoe UI" w:hAnsi="Segoe UI"/>
          <w:sz w:val="24"/>
        </w:rPr>
        <w:t xml:space="preserve"> de motivation </w:t>
      </w:r>
      <w:proofErr w:type="spellStart"/>
      <w:r>
        <w:rPr>
          <w:rFonts w:ascii="Segoe UI" w:eastAsia="Segoe UI" w:hAnsi="Segoe UI"/>
          <w:sz w:val="24"/>
        </w:rPr>
        <w:t>sont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importants</w:t>
      </w:r>
      <w:proofErr w:type="spellEnd"/>
      <w:r>
        <w:rPr>
          <w:rFonts w:ascii="Segoe UI" w:eastAsia="Segoe UI" w:hAnsi="Segoe UI"/>
          <w:sz w:val="24"/>
        </w:rPr>
        <w:t xml:space="preserve">. Une </w:t>
      </w:r>
      <w:proofErr w:type="spellStart"/>
      <w:r>
        <w:rPr>
          <w:rFonts w:ascii="Segoe UI" w:eastAsia="Segoe UI" w:hAnsi="Segoe UI"/>
          <w:sz w:val="24"/>
        </w:rPr>
        <w:t>fois</w:t>
      </w:r>
      <w:proofErr w:type="spellEnd"/>
      <w:r>
        <w:rPr>
          <w:rFonts w:ascii="Segoe UI" w:eastAsia="Segoe UI" w:hAnsi="Segoe UI"/>
          <w:sz w:val="24"/>
        </w:rPr>
        <w:t xml:space="preserve"> que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avez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sélectionné</w:t>
      </w:r>
      <w:proofErr w:type="spellEnd"/>
      <w:r>
        <w:rPr>
          <w:rFonts w:ascii="Segoe UI" w:eastAsia="Segoe UI" w:hAnsi="Segoe UI"/>
          <w:sz w:val="24"/>
        </w:rPr>
        <w:t xml:space="preserve"> un </w:t>
      </w:r>
      <w:proofErr w:type="spellStart"/>
      <w:r>
        <w:rPr>
          <w:rFonts w:ascii="Segoe UI" w:eastAsia="Segoe UI" w:hAnsi="Segoe UI"/>
          <w:sz w:val="24"/>
        </w:rPr>
        <w:t>modèle</w:t>
      </w:r>
      <w:proofErr w:type="spellEnd"/>
      <w:r>
        <w:rPr>
          <w:rFonts w:ascii="Segoe UI" w:eastAsia="Segoe UI" w:hAnsi="Segoe UI"/>
          <w:sz w:val="24"/>
        </w:rPr>
        <w:t xml:space="preserve"> de CV,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pouvez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utiliser</w:t>
      </w:r>
      <w:proofErr w:type="spellEnd"/>
      <w:r>
        <w:rPr>
          <w:rFonts w:ascii="Segoe UI" w:eastAsia="Segoe UI" w:hAnsi="Segoe UI"/>
          <w:sz w:val="24"/>
        </w:rPr>
        <w:t xml:space="preserve"> Copilot pour adapter </w:t>
      </w:r>
      <w:proofErr w:type="spellStart"/>
      <w:r>
        <w:rPr>
          <w:rFonts w:ascii="Segoe UI" w:eastAsia="Segoe UI" w:hAnsi="Segoe UI"/>
          <w:sz w:val="24"/>
        </w:rPr>
        <w:t>ce</w:t>
      </w:r>
      <w:proofErr w:type="spellEnd"/>
      <w:r>
        <w:rPr>
          <w:rFonts w:ascii="Segoe UI" w:eastAsia="Segoe UI" w:hAnsi="Segoe UI"/>
          <w:sz w:val="24"/>
        </w:rPr>
        <w:t xml:space="preserve"> CV à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offre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d'emploi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spécifique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7FCD2D49" w14:textId="77777777" w:rsidR="00F917AB" w:rsidRDefault="004F6CF6">
      <w:proofErr w:type="spellStart"/>
      <w:r>
        <w:rPr>
          <w:rFonts w:ascii="Segoe UI" w:eastAsia="Segoe UI" w:hAnsi="Segoe UI"/>
          <w:sz w:val="24"/>
        </w:rPr>
        <w:t>Fournissez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simplement</w:t>
      </w:r>
      <w:proofErr w:type="spellEnd"/>
      <w:r>
        <w:rPr>
          <w:rFonts w:ascii="Segoe UI" w:eastAsia="Segoe UI" w:hAnsi="Segoe UI"/>
          <w:sz w:val="24"/>
        </w:rPr>
        <w:t xml:space="preserve"> les </w:t>
      </w:r>
      <w:proofErr w:type="spellStart"/>
      <w:r>
        <w:rPr>
          <w:rFonts w:ascii="Segoe UI" w:eastAsia="Segoe UI" w:hAnsi="Segoe UI"/>
          <w:sz w:val="24"/>
        </w:rPr>
        <w:t>détails</w:t>
      </w:r>
      <w:proofErr w:type="spellEnd"/>
      <w:r>
        <w:rPr>
          <w:rFonts w:ascii="Segoe UI" w:eastAsia="Segoe UI" w:hAnsi="Segoe UI"/>
          <w:sz w:val="24"/>
        </w:rPr>
        <w:t xml:space="preserve"> de la description de poste </w:t>
      </w:r>
      <w:proofErr w:type="spellStart"/>
      <w:r>
        <w:rPr>
          <w:rFonts w:ascii="Segoe UI" w:eastAsia="Segoe UI" w:hAnsi="Segoe UI"/>
          <w:sz w:val="24"/>
        </w:rPr>
        <w:t>ainsi</w:t>
      </w:r>
      <w:proofErr w:type="spellEnd"/>
      <w:r>
        <w:rPr>
          <w:rFonts w:ascii="Segoe UI" w:eastAsia="Segoe UI" w:hAnsi="Segoe UI"/>
          <w:sz w:val="24"/>
        </w:rPr>
        <w:t xml:space="preserve"> que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expérience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pertinente</w:t>
      </w:r>
      <w:proofErr w:type="spellEnd"/>
      <w:r>
        <w:rPr>
          <w:rFonts w:ascii="Segoe UI" w:eastAsia="Segoe UI" w:hAnsi="Segoe UI"/>
          <w:sz w:val="24"/>
        </w:rPr>
        <w:t xml:space="preserve">, par </w:t>
      </w:r>
      <w:proofErr w:type="spellStart"/>
      <w:r>
        <w:rPr>
          <w:rFonts w:ascii="Segoe UI" w:eastAsia="Segoe UI" w:hAnsi="Segoe UI"/>
          <w:sz w:val="24"/>
        </w:rPr>
        <w:t>exemple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attachant</w:t>
      </w:r>
      <w:proofErr w:type="spellEnd"/>
      <w:r>
        <w:rPr>
          <w:rFonts w:ascii="Segoe UI" w:eastAsia="Segoe UI" w:hAnsi="Segoe UI"/>
          <w:sz w:val="24"/>
        </w:rPr>
        <w:t xml:space="preserve"> un </w:t>
      </w:r>
      <w:proofErr w:type="spellStart"/>
      <w:r>
        <w:rPr>
          <w:rFonts w:ascii="Segoe UI" w:eastAsia="Segoe UI" w:hAnsi="Segoe UI"/>
          <w:sz w:val="24"/>
        </w:rPr>
        <w:t>fichier</w:t>
      </w:r>
      <w:proofErr w:type="spellEnd"/>
      <w:r>
        <w:rPr>
          <w:rFonts w:ascii="Segoe UI" w:eastAsia="Segoe UI" w:hAnsi="Segoe UI"/>
          <w:sz w:val="24"/>
        </w:rPr>
        <w:t xml:space="preserve"> PDF </w:t>
      </w:r>
      <w:proofErr w:type="spellStart"/>
      <w:r>
        <w:rPr>
          <w:rFonts w:ascii="Segoe UI" w:eastAsia="Segoe UI" w:hAnsi="Segoe UI"/>
          <w:sz w:val="24"/>
        </w:rPr>
        <w:t>si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compte</w:t>
      </w:r>
      <w:proofErr w:type="spellEnd"/>
      <w:r>
        <w:rPr>
          <w:rFonts w:ascii="Segoe UI" w:eastAsia="Segoe UI" w:hAnsi="Segoe UI"/>
          <w:sz w:val="24"/>
        </w:rPr>
        <w:t xml:space="preserve"> Microsoft Copilot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le </w:t>
      </w:r>
      <w:proofErr w:type="spellStart"/>
      <w:r>
        <w:rPr>
          <w:rFonts w:ascii="Segoe UI" w:eastAsia="Segoe UI" w:hAnsi="Segoe UI"/>
          <w:sz w:val="24"/>
        </w:rPr>
        <w:t>permet</w:t>
      </w:r>
      <w:proofErr w:type="spellEnd"/>
      <w:r>
        <w:rPr>
          <w:rFonts w:ascii="Segoe UI" w:eastAsia="Segoe UI" w:hAnsi="Segoe UI"/>
          <w:sz w:val="24"/>
        </w:rPr>
        <w:t>.</w:t>
      </w:r>
      <w:r>
        <w:rPr>
          <w:rFonts w:ascii="Segoe UI" w:eastAsia="Segoe UI" w:hAnsi="Segoe UI"/>
          <w:sz w:val="24"/>
        </w:rPr>
        <w:br/>
        <w:t xml:space="preserve">Copilot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guidera</w:t>
      </w:r>
      <w:proofErr w:type="spellEnd"/>
      <w:r>
        <w:rPr>
          <w:rFonts w:ascii="Segoe UI" w:eastAsia="Segoe UI" w:hAnsi="Segoe UI"/>
          <w:sz w:val="24"/>
        </w:rPr>
        <w:t xml:space="preserve"> dans </w:t>
      </w:r>
      <w:proofErr w:type="spellStart"/>
      <w:r>
        <w:rPr>
          <w:rFonts w:ascii="Segoe UI" w:eastAsia="Segoe UI" w:hAnsi="Segoe UI"/>
          <w:sz w:val="24"/>
        </w:rPr>
        <w:t>l'optimisation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CV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conséquence</w:t>
      </w:r>
      <w:proofErr w:type="spellEnd"/>
      <w:r>
        <w:rPr>
          <w:rFonts w:ascii="Segoe UI" w:eastAsia="Segoe UI" w:hAnsi="Segoe UI"/>
          <w:sz w:val="24"/>
        </w:rPr>
        <w:t xml:space="preserve">. Vous </w:t>
      </w:r>
      <w:proofErr w:type="spellStart"/>
      <w:r>
        <w:rPr>
          <w:rFonts w:ascii="Segoe UI" w:eastAsia="Segoe UI" w:hAnsi="Segoe UI"/>
          <w:sz w:val="24"/>
        </w:rPr>
        <w:t>pourriez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gramStart"/>
      <w:r>
        <w:rPr>
          <w:rFonts w:ascii="Segoe UI" w:eastAsia="Segoe UI" w:hAnsi="Segoe UI"/>
          <w:sz w:val="24"/>
        </w:rPr>
        <w:t>demander :</w:t>
      </w:r>
      <w:proofErr w:type="gramEnd"/>
      <w:r>
        <w:rPr>
          <w:rFonts w:ascii="Segoe UI" w:eastAsia="Segoe UI" w:hAnsi="Segoe UI"/>
          <w:sz w:val="24"/>
        </w:rPr>
        <w:t xml:space="preserve"> « Examine </w:t>
      </w:r>
      <w:proofErr w:type="spellStart"/>
      <w:r>
        <w:rPr>
          <w:rFonts w:ascii="Segoe UI" w:eastAsia="Segoe UI" w:hAnsi="Segoe UI"/>
          <w:sz w:val="24"/>
        </w:rPr>
        <w:t>mon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projet</w:t>
      </w:r>
      <w:proofErr w:type="spellEnd"/>
      <w:r>
        <w:rPr>
          <w:rFonts w:ascii="Segoe UI" w:eastAsia="Segoe UI" w:hAnsi="Segoe UI"/>
          <w:sz w:val="24"/>
        </w:rPr>
        <w:t xml:space="preserve"> de CV et ma </w:t>
      </w:r>
      <w:proofErr w:type="spellStart"/>
      <w:r>
        <w:rPr>
          <w:rFonts w:ascii="Segoe UI" w:eastAsia="Segoe UI" w:hAnsi="Segoe UI"/>
          <w:sz w:val="24"/>
        </w:rPr>
        <w:t>lettre</w:t>
      </w:r>
      <w:proofErr w:type="spellEnd"/>
      <w:r>
        <w:rPr>
          <w:rFonts w:ascii="Segoe UI" w:eastAsia="Segoe UI" w:hAnsi="Segoe UI"/>
          <w:sz w:val="24"/>
        </w:rPr>
        <w:t xml:space="preserve"> de motivation pour un poste de </w:t>
      </w:r>
      <w:proofErr w:type="spellStart"/>
      <w:r>
        <w:rPr>
          <w:rFonts w:ascii="Segoe UI" w:eastAsia="Segoe UI" w:hAnsi="Segoe UI"/>
          <w:sz w:val="24"/>
        </w:rPr>
        <w:t>responsable</w:t>
      </w:r>
      <w:proofErr w:type="spellEnd"/>
      <w:r>
        <w:rPr>
          <w:rFonts w:ascii="Segoe UI" w:eastAsia="Segoe UI" w:hAnsi="Segoe UI"/>
          <w:sz w:val="24"/>
        </w:rPr>
        <w:t xml:space="preserve"> marketing et </w:t>
      </w:r>
      <w:proofErr w:type="spellStart"/>
      <w:r>
        <w:rPr>
          <w:rFonts w:ascii="Segoe UI" w:eastAsia="Segoe UI" w:hAnsi="Segoe UI"/>
          <w:sz w:val="24"/>
        </w:rPr>
        <w:t>suggère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améliorations</w:t>
      </w:r>
      <w:proofErr w:type="spellEnd"/>
      <w:r>
        <w:rPr>
          <w:rFonts w:ascii="Segoe UI" w:eastAsia="Segoe UI" w:hAnsi="Segoe UI"/>
          <w:sz w:val="24"/>
        </w:rPr>
        <w:t xml:space="preserve">.». Vous </w:t>
      </w:r>
      <w:proofErr w:type="spellStart"/>
      <w:r>
        <w:rPr>
          <w:rFonts w:ascii="Segoe UI" w:eastAsia="Segoe UI" w:hAnsi="Segoe UI"/>
          <w:sz w:val="24"/>
        </w:rPr>
        <w:t>pourrez</w:t>
      </w:r>
      <w:proofErr w:type="spellEnd"/>
      <w:r>
        <w:rPr>
          <w:rFonts w:ascii="Segoe UI" w:eastAsia="Segoe UI" w:hAnsi="Segoe UI"/>
          <w:sz w:val="24"/>
        </w:rPr>
        <w:t xml:space="preserve"> encore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fois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lier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vos</w:t>
      </w:r>
      <w:proofErr w:type="spellEnd"/>
      <w:r>
        <w:rPr>
          <w:rFonts w:ascii="Segoe UI" w:eastAsia="Segoe UI" w:hAnsi="Segoe UI"/>
          <w:sz w:val="24"/>
        </w:rPr>
        <w:t xml:space="preserve"> documents, </w:t>
      </w:r>
      <w:proofErr w:type="spellStart"/>
      <w:r>
        <w:rPr>
          <w:rFonts w:ascii="Segoe UI" w:eastAsia="Segoe UI" w:hAnsi="Segoe UI"/>
          <w:sz w:val="24"/>
        </w:rPr>
        <w:t>comme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CV et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lettre</w:t>
      </w:r>
      <w:proofErr w:type="spellEnd"/>
      <w:r>
        <w:rPr>
          <w:rFonts w:ascii="Segoe UI" w:eastAsia="Segoe UI" w:hAnsi="Segoe UI"/>
          <w:sz w:val="24"/>
        </w:rPr>
        <w:t xml:space="preserve"> de motivation au format Word.</w:t>
      </w:r>
    </w:p>
    <w:p w14:paraId="7D4F4D2A" w14:textId="77777777" w:rsidR="00F917AB" w:rsidRDefault="004F6CF6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Copilot avec un </w:t>
      </w:r>
      <w:proofErr w:type="spellStart"/>
      <w:r>
        <w:rPr>
          <w:rFonts w:ascii="Segoe UI" w:eastAsia="Segoe UI" w:hAnsi="Segoe UI"/>
          <w:b/>
          <w:i/>
          <w:sz w:val="24"/>
        </w:rPr>
        <w:t>exemple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de prompt</w:t>
      </w:r>
    </w:p>
    <w:p w14:paraId="66504A01" w14:textId="77777777" w:rsidR="00F917AB" w:rsidRDefault="004F6CF6">
      <w:proofErr w:type="spellStart"/>
      <w:r>
        <w:rPr>
          <w:rFonts w:ascii="Segoe UI" w:eastAsia="Segoe UI" w:hAnsi="Segoe UI"/>
          <w:sz w:val="24"/>
        </w:rPr>
        <w:t>Ainsi</w:t>
      </w:r>
      <w:proofErr w:type="spellEnd"/>
      <w:r>
        <w:rPr>
          <w:rFonts w:ascii="Segoe UI" w:eastAsia="Segoe UI" w:hAnsi="Segoe UI"/>
          <w:sz w:val="24"/>
        </w:rPr>
        <w:t xml:space="preserve">, Copilot </w:t>
      </w:r>
      <w:proofErr w:type="spellStart"/>
      <w:r>
        <w:rPr>
          <w:rFonts w:ascii="Segoe UI" w:eastAsia="Segoe UI" w:hAnsi="Segoe UI"/>
          <w:sz w:val="24"/>
        </w:rPr>
        <w:t>adaptera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sa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réponse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fonction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vos</w:t>
      </w:r>
      <w:proofErr w:type="spellEnd"/>
      <w:r>
        <w:rPr>
          <w:rFonts w:ascii="Segoe UI" w:eastAsia="Segoe UI" w:hAnsi="Segoe UI"/>
          <w:sz w:val="24"/>
        </w:rPr>
        <w:t xml:space="preserve"> documents, et </w:t>
      </w:r>
      <w:proofErr w:type="spellStart"/>
      <w:r>
        <w:rPr>
          <w:rFonts w:ascii="Segoe UI" w:eastAsia="Segoe UI" w:hAnsi="Segoe UI"/>
          <w:sz w:val="24"/>
        </w:rPr>
        <w:t>fournira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commentaires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aidera</w:t>
      </w:r>
      <w:proofErr w:type="spellEnd"/>
      <w:r>
        <w:rPr>
          <w:rFonts w:ascii="Segoe UI" w:eastAsia="Segoe UI" w:hAnsi="Segoe UI"/>
          <w:sz w:val="24"/>
        </w:rPr>
        <w:t xml:space="preserve"> à les </w:t>
      </w:r>
      <w:proofErr w:type="spellStart"/>
      <w:r>
        <w:rPr>
          <w:rFonts w:ascii="Segoe UI" w:eastAsia="Segoe UI" w:hAnsi="Segoe UI"/>
          <w:sz w:val="24"/>
        </w:rPr>
        <w:t>améliorer</w:t>
      </w:r>
      <w:proofErr w:type="spellEnd"/>
      <w:r>
        <w:rPr>
          <w:rFonts w:ascii="Segoe UI" w:eastAsia="Segoe UI" w:hAnsi="Segoe UI"/>
          <w:sz w:val="24"/>
        </w:rPr>
        <w:t xml:space="preserve"> pour les aligner sur le poste.</w:t>
      </w:r>
    </w:p>
    <w:p w14:paraId="3133EB0C" w14:textId="77777777" w:rsidR="00F917AB" w:rsidRDefault="004F6CF6">
      <w:r>
        <w:rPr>
          <w:rFonts w:ascii="Segoe UI" w:eastAsia="Segoe UI" w:hAnsi="Segoe UI"/>
          <w:sz w:val="24"/>
        </w:rPr>
        <w:t xml:space="preserve">Copilot </w:t>
      </w:r>
      <w:proofErr w:type="spellStart"/>
      <w:r>
        <w:rPr>
          <w:rFonts w:ascii="Segoe UI" w:eastAsia="Segoe UI" w:hAnsi="Segoe UI"/>
          <w:sz w:val="24"/>
        </w:rPr>
        <w:t>peut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également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guider sur des sites </w:t>
      </w:r>
      <w:proofErr w:type="spellStart"/>
      <w:r>
        <w:rPr>
          <w:rFonts w:ascii="Segoe UI" w:eastAsia="Segoe UI" w:hAnsi="Segoe UI"/>
          <w:sz w:val="24"/>
        </w:rPr>
        <w:t>d'emploi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ligne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comme</w:t>
      </w:r>
      <w:proofErr w:type="spellEnd"/>
      <w:r>
        <w:rPr>
          <w:rFonts w:ascii="Segoe UI" w:eastAsia="Segoe UI" w:hAnsi="Segoe UI"/>
          <w:sz w:val="24"/>
        </w:rPr>
        <w:t xml:space="preserve"> LinkedIn. Par </w:t>
      </w:r>
      <w:proofErr w:type="spellStart"/>
      <w:r>
        <w:rPr>
          <w:rFonts w:ascii="Segoe UI" w:eastAsia="Segoe UI" w:hAnsi="Segoe UI"/>
          <w:sz w:val="24"/>
        </w:rPr>
        <w:t>exemple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pouvez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gramStart"/>
      <w:r>
        <w:rPr>
          <w:rFonts w:ascii="Segoe UI" w:eastAsia="Segoe UI" w:hAnsi="Segoe UI"/>
          <w:sz w:val="24"/>
        </w:rPr>
        <w:t>demander :</w:t>
      </w:r>
      <w:proofErr w:type="gramEnd"/>
      <w:r>
        <w:rPr>
          <w:rFonts w:ascii="Segoe UI" w:eastAsia="Segoe UI" w:hAnsi="Segoe UI"/>
          <w:sz w:val="24"/>
        </w:rPr>
        <w:br/>
        <w:t xml:space="preserve">« </w:t>
      </w:r>
      <w:proofErr w:type="spellStart"/>
      <w:r>
        <w:rPr>
          <w:rFonts w:ascii="Segoe UI" w:eastAsia="Segoe UI" w:hAnsi="Segoe UI"/>
          <w:sz w:val="24"/>
        </w:rPr>
        <w:t>Fournis</w:t>
      </w:r>
      <w:proofErr w:type="spellEnd"/>
      <w:r>
        <w:rPr>
          <w:rFonts w:ascii="Segoe UI" w:eastAsia="Segoe UI" w:hAnsi="Segoe UI"/>
          <w:sz w:val="24"/>
        </w:rPr>
        <w:t xml:space="preserve"> des conseils sur la façon </w:t>
      </w:r>
      <w:proofErr w:type="spellStart"/>
      <w:r>
        <w:rPr>
          <w:rFonts w:ascii="Segoe UI" w:eastAsia="Segoe UI" w:hAnsi="Segoe UI"/>
          <w:sz w:val="24"/>
        </w:rPr>
        <w:t>dont</w:t>
      </w:r>
      <w:proofErr w:type="spellEnd"/>
      <w:r>
        <w:rPr>
          <w:rFonts w:ascii="Segoe UI" w:eastAsia="Segoe UI" w:hAnsi="Segoe UI"/>
          <w:sz w:val="24"/>
        </w:rPr>
        <w:t xml:space="preserve"> je </w:t>
      </w:r>
      <w:proofErr w:type="spellStart"/>
      <w:r>
        <w:rPr>
          <w:rFonts w:ascii="Segoe UI" w:eastAsia="Segoe UI" w:hAnsi="Segoe UI"/>
          <w:sz w:val="24"/>
        </w:rPr>
        <w:t>peux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trouver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emplois</w:t>
      </w:r>
      <w:proofErr w:type="spellEnd"/>
      <w:r>
        <w:rPr>
          <w:rFonts w:ascii="Segoe UI" w:eastAsia="Segoe UI" w:hAnsi="Segoe UI"/>
          <w:sz w:val="24"/>
        </w:rPr>
        <w:t xml:space="preserve"> de conception </w:t>
      </w:r>
      <w:proofErr w:type="spellStart"/>
      <w:r>
        <w:rPr>
          <w:rFonts w:ascii="Segoe UI" w:eastAsia="Segoe UI" w:hAnsi="Segoe UI"/>
          <w:sz w:val="24"/>
        </w:rPr>
        <w:t>pédagogique</w:t>
      </w:r>
      <w:proofErr w:type="spellEnd"/>
      <w:r>
        <w:rPr>
          <w:rFonts w:ascii="Segoe UI" w:eastAsia="Segoe UI" w:hAnsi="Segoe UI"/>
          <w:sz w:val="24"/>
        </w:rPr>
        <w:t xml:space="preserve"> sur LinkedIn. »</w:t>
      </w:r>
      <w:r>
        <w:rPr>
          <w:rFonts w:ascii="Segoe UI" w:eastAsia="Segoe UI" w:hAnsi="Segoe UI"/>
          <w:sz w:val="24"/>
        </w:rPr>
        <w:br/>
        <w:t xml:space="preserve">Cela </w:t>
      </w:r>
      <w:proofErr w:type="spellStart"/>
      <w:r>
        <w:rPr>
          <w:rFonts w:ascii="Segoe UI" w:eastAsia="Segoe UI" w:hAnsi="Segoe UI"/>
          <w:sz w:val="24"/>
        </w:rPr>
        <w:t>peut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aider à </w:t>
      </w:r>
      <w:proofErr w:type="spellStart"/>
      <w:r>
        <w:rPr>
          <w:rFonts w:ascii="Segoe UI" w:eastAsia="Segoe UI" w:hAnsi="Segoe UI"/>
          <w:sz w:val="24"/>
        </w:rPr>
        <w:t>trouver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plusieurs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emplois</w:t>
      </w:r>
      <w:proofErr w:type="spellEnd"/>
      <w:r>
        <w:rPr>
          <w:rFonts w:ascii="Segoe UI" w:eastAsia="Segoe UI" w:hAnsi="Segoe UI"/>
          <w:sz w:val="24"/>
        </w:rPr>
        <w:t xml:space="preserve"> qui correspondent à </w:t>
      </w:r>
      <w:proofErr w:type="spellStart"/>
      <w:r>
        <w:rPr>
          <w:rFonts w:ascii="Segoe UI" w:eastAsia="Segoe UI" w:hAnsi="Segoe UI"/>
          <w:sz w:val="24"/>
        </w:rPr>
        <w:t>vos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compétences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augmentant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ainsi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vos</w:t>
      </w:r>
      <w:proofErr w:type="spellEnd"/>
      <w:r>
        <w:rPr>
          <w:rFonts w:ascii="Segoe UI" w:eastAsia="Segoe UI" w:hAnsi="Segoe UI"/>
          <w:sz w:val="24"/>
        </w:rPr>
        <w:t xml:space="preserve"> chances de </w:t>
      </w:r>
      <w:proofErr w:type="spellStart"/>
      <w:r>
        <w:rPr>
          <w:rFonts w:ascii="Segoe UI" w:eastAsia="Segoe UI" w:hAnsi="Segoe UI"/>
          <w:sz w:val="24"/>
        </w:rPr>
        <w:t>décrocher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entretiens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2FCCE74E" w14:textId="77777777" w:rsidR="00F917AB" w:rsidRDefault="004F6CF6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Copilot </w:t>
      </w:r>
      <w:proofErr w:type="spellStart"/>
      <w:r>
        <w:rPr>
          <w:rFonts w:ascii="Segoe UI" w:eastAsia="Segoe UI" w:hAnsi="Segoe UI"/>
          <w:b/>
          <w:i/>
          <w:sz w:val="24"/>
        </w:rPr>
        <w:t>fournissant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des conseils de recherche </w:t>
      </w:r>
      <w:proofErr w:type="spellStart"/>
      <w:r>
        <w:rPr>
          <w:rFonts w:ascii="Segoe UI" w:eastAsia="Segoe UI" w:hAnsi="Segoe UI"/>
          <w:b/>
          <w:i/>
          <w:sz w:val="24"/>
        </w:rPr>
        <w:t>d'emploi</w:t>
      </w:r>
      <w:proofErr w:type="spellEnd"/>
    </w:p>
    <w:p w14:paraId="62D25ACC" w14:textId="77777777" w:rsidR="00F917AB" w:rsidRDefault="004F6CF6">
      <w:r>
        <w:rPr>
          <w:rFonts w:ascii="Segoe UI" w:eastAsia="Segoe UI" w:hAnsi="Segoe UI"/>
          <w:sz w:val="24"/>
        </w:rPr>
        <w:t xml:space="preserve">Les </w:t>
      </w:r>
      <w:proofErr w:type="spellStart"/>
      <w:r>
        <w:rPr>
          <w:rFonts w:ascii="Segoe UI" w:eastAsia="Segoe UI" w:hAnsi="Segoe UI"/>
          <w:sz w:val="24"/>
        </w:rPr>
        <w:t>recruteurs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sont</w:t>
      </w:r>
      <w:proofErr w:type="spellEnd"/>
      <w:r>
        <w:rPr>
          <w:rFonts w:ascii="Segoe UI" w:eastAsia="Segoe UI" w:hAnsi="Segoe UI"/>
          <w:sz w:val="24"/>
        </w:rPr>
        <w:t xml:space="preserve"> un </w:t>
      </w:r>
      <w:proofErr w:type="spellStart"/>
      <w:r>
        <w:rPr>
          <w:rFonts w:ascii="Segoe UI" w:eastAsia="Segoe UI" w:hAnsi="Segoe UI"/>
          <w:sz w:val="24"/>
        </w:rPr>
        <w:t>élément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essentiel</w:t>
      </w:r>
      <w:proofErr w:type="spellEnd"/>
      <w:r>
        <w:rPr>
          <w:rFonts w:ascii="Segoe UI" w:eastAsia="Segoe UI" w:hAnsi="Segoe UI"/>
          <w:sz w:val="24"/>
        </w:rPr>
        <w:t xml:space="preserve"> du </w:t>
      </w:r>
      <w:proofErr w:type="spellStart"/>
      <w:r>
        <w:rPr>
          <w:rFonts w:ascii="Segoe UI" w:eastAsia="Segoe UI" w:hAnsi="Segoe UI"/>
          <w:sz w:val="24"/>
        </w:rPr>
        <w:t>marché</w:t>
      </w:r>
      <w:proofErr w:type="spellEnd"/>
      <w:r>
        <w:rPr>
          <w:rFonts w:ascii="Segoe UI" w:eastAsia="Segoe UI" w:hAnsi="Segoe UI"/>
          <w:sz w:val="24"/>
        </w:rPr>
        <w:t xml:space="preserve"> du travail. Pour </w:t>
      </w:r>
      <w:proofErr w:type="spellStart"/>
      <w:r>
        <w:rPr>
          <w:rFonts w:ascii="Segoe UI" w:eastAsia="Segoe UI" w:hAnsi="Segoe UI"/>
          <w:sz w:val="24"/>
        </w:rPr>
        <w:t>communiquer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efficacement</w:t>
      </w:r>
      <w:proofErr w:type="spellEnd"/>
      <w:r>
        <w:rPr>
          <w:rFonts w:ascii="Segoe UI" w:eastAsia="Segoe UI" w:hAnsi="Segoe UI"/>
          <w:sz w:val="24"/>
        </w:rPr>
        <w:t xml:space="preserve"> avec </w:t>
      </w:r>
      <w:proofErr w:type="spellStart"/>
      <w:r>
        <w:rPr>
          <w:rFonts w:ascii="Segoe UI" w:eastAsia="Segoe UI" w:hAnsi="Segoe UI"/>
          <w:sz w:val="24"/>
        </w:rPr>
        <w:t>eux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pouvez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gramStart"/>
      <w:r>
        <w:rPr>
          <w:rFonts w:ascii="Segoe UI" w:eastAsia="Segoe UI" w:hAnsi="Segoe UI"/>
          <w:sz w:val="24"/>
        </w:rPr>
        <w:t>demander :</w:t>
      </w:r>
      <w:proofErr w:type="gramEnd"/>
      <w:r>
        <w:rPr>
          <w:rFonts w:ascii="Segoe UI" w:eastAsia="Segoe UI" w:hAnsi="Segoe UI"/>
          <w:sz w:val="24"/>
        </w:rPr>
        <w:br/>
      </w:r>
      <w:r>
        <w:rPr>
          <w:rFonts w:ascii="Segoe UI" w:eastAsia="Segoe UI" w:hAnsi="Segoe UI"/>
          <w:sz w:val="24"/>
        </w:rPr>
        <w:lastRenderedPageBreak/>
        <w:t>« Aide-</w:t>
      </w:r>
      <w:proofErr w:type="spellStart"/>
      <w:r>
        <w:rPr>
          <w:rFonts w:ascii="Segoe UI" w:eastAsia="Segoe UI" w:hAnsi="Segoe UI"/>
          <w:sz w:val="24"/>
        </w:rPr>
        <w:t>moi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préparer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introduction </w:t>
      </w:r>
      <w:proofErr w:type="spellStart"/>
      <w:r>
        <w:rPr>
          <w:rFonts w:ascii="Segoe UI" w:eastAsia="Segoe UI" w:hAnsi="Segoe UI"/>
          <w:sz w:val="24"/>
        </w:rPr>
        <w:t>courte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percutante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mettant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valeur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mes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compétences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mon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expérience</w:t>
      </w:r>
      <w:proofErr w:type="spellEnd"/>
      <w:r>
        <w:rPr>
          <w:rFonts w:ascii="Segoe UI" w:eastAsia="Segoe UI" w:hAnsi="Segoe UI"/>
          <w:sz w:val="24"/>
        </w:rPr>
        <w:t>. »</w:t>
      </w:r>
      <w:r>
        <w:rPr>
          <w:rFonts w:ascii="Segoe UI" w:eastAsia="Segoe UI" w:hAnsi="Segoe UI"/>
          <w:sz w:val="24"/>
        </w:rPr>
        <w:br/>
        <w:t xml:space="preserve">Copilot </w:t>
      </w:r>
      <w:proofErr w:type="spellStart"/>
      <w:r>
        <w:rPr>
          <w:rFonts w:ascii="Segoe UI" w:eastAsia="Segoe UI" w:hAnsi="Segoe UI"/>
          <w:sz w:val="24"/>
        </w:rPr>
        <w:t>peut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s'assurer</w:t>
      </w:r>
      <w:proofErr w:type="spellEnd"/>
      <w:r>
        <w:rPr>
          <w:rFonts w:ascii="Segoe UI" w:eastAsia="Segoe UI" w:hAnsi="Segoe UI"/>
          <w:sz w:val="24"/>
        </w:rPr>
        <w:t xml:space="preserve"> que </w:t>
      </w:r>
      <w:proofErr w:type="spellStart"/>
      <w:r>
        <w:rPr>
          <w:rFonts w:ascii="Segoe UI" w:eastAsia="Segoe UI" w:hAnsi="Segoe UI"/>
          <w:sz w:val="24"/>
        </w:rPr>
        <w:t>vos</w:t>
      </w:r>
      <w:proofErr w:type="spellEnd"/>
      <w:r>
        <w:rPr>
          <w:rFonts w:ascii="Segoe UI" w:eastAsia="Segoe UI" w:hAnsi="Segoe UI"/>
          <w:sz w:val="24"/>
        </w:rPr>
        <w:t xml:space="preserve"> qualifications et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expérience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sont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présentées</w:t>
      </w:r>
      <w:proofErr w:type="spellEnd"/>
      <w:r>
        <w:rPr>
          <w:rFonts w:ascii="Segoe UI" w:eastAsia="Segoe UI" w:hAnsi="Segoe UI"/>
          <w:sz w:val="24"/>
        </w:rPr>
        <w:t xml:space="preserve"> sous le </w:t>
      </w:r>
      <w:proofErr w:type="spellStart"/>
      <w:r>
        <w:rPr>
          <w:rFonts w:ascii="Segoe UI" w:eastAsia="Segoe UI" w:hAnsi="Segoe UI"/>
          <w:sz w:val="24"/>
        </w:rPr>
        <w:t>meilleur</w:t>
      </w:r>
      <w:proofErr w:type="spellEnd"/>
      <w:r>
        <w:rPr>
          <w:rFonts w:ascii="Segoe UI" w:eastAsia="Segoe UI" w:hAnsi="Segoe UI"/>
          <w:sz w:val="24"/>
        </w:rPr>
        <w:t xml:space="preserve"> jour.</w:t>
      </w:r>
    </w:p>
    <w:p w14:paraId="3AF23E8B" w14:textId="77777777" w:rsidR="00F917AB" w:rsidRDefault="004F6CF6">
      <w:r>
        <w:rPr>
          <w:rFonts w:ascii="Segoe UI" w:eastAsia="Segoe UI" w:hAnsi="Segoe UI"/>
          <w:sz w:val="24"/>
        </w:rPr>
        <w:t xml:space="preserve">La </w:t>
      </w:r>
      <w:proofErr w:type="spellStart"/>
      <w:r>
        <w:rPr>
          <w:rFonts w:ascii="Segoe UI" w:eastAsia="Segoe UI" w:hAnsi="Segoe UI"/>
          <w:sz w:val="24"/>
        </w:rPr>
        <w:t>préparation</w:t>
      </w:r>
      <w:proofErr w:type="spellEnd"/>
      <w:r>
        <w:rPr>
          <w:rFonts w:ascii="Segoe UI" w:eastAsia="Segoe UI" w:hAnsi="Segoe UI"/>
          <w:sz w:val="24"/>
        </w:rPr>
        <w:t xml:space="preserve"> aux </w:t>
      </w:r>
      <w:proofErr w:type="spellStart"/>
      <w:r>
        <w:rPr>
          <w:rFonts w:ascii="Segoe UI" w:eastAsia="Segoe UI" w:hAnsi="Segoe UI"/>
          <w:sz w:val="24"/>
        </w:rPr>
        <w:t>entretiens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peut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être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éprouvante</w:t>
      </w:r>
      <w:proofErr w:type="spellEnd"/>
      <w:r>
        <w:rPr>
          <w:rFonts w:ascii="Segoe UI" w:eastAsia="Segoe UI" w:hAnsi="Segoe UI"/>
          <w:sz w:val="24"/>
        </w:rPr>
        <w:t xml:space="preserve"> pour les nerfs. Copilot agit </w:t>
      </w:r>
      <w:proofErr w:type="spellStart"/>
      <w:r>
        <w:rPr>
          <w:rFonts w:ascii="Segoe UI" w:eastAsia="Segoe UI" w:hAnsi="Segoe UI"/>
          <w:sz w:val="24"/>
        </w:rPr>
        <w:t>comme</w:t>
      </w:r>
      <w:proofErr w:type="spellEnd"/>
      <w:r>
        <w:rPr>
          <w:rFonts w:ascii="Segoe UI" w:eastAsia="Segoe UI" w:hAnsi="Segoe UI"/>
          <w:sz w:val="24"/>
        </w:rPr>
        <w:t xml:space="preserve"> un coach </w:t>
      </w:r>
      <w:proofErr w:type="spellStart"/>
      <w:r>
        <w:rPr>
          <w:rFonts w:ascii="Segoe UI" w:eastAsia="Segoe UI" w:hAnsi="Segoe UI"/>
          <w:sz w:val="24"/>
        </w:rPr>
        <w:t>d'entretien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fictif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demande</w:t>
      </w:r>
      <w:proofErr w:type="spellEnd"/>
      <w:r>
        <w:rPr>
          <w:rFonts w:ascii="Segoe UI" w:eastAsia="Segoe UI" w:hAnsi="Segoe UI"/>
          <w:sz w:val="24"/>
        </w:rPr>
        <w:t xml:space="preserve">. Vous </w:t>
      </w:r>
      <w:proofErr w:type="spellStart"/>
      <w:r>
        <w:rPr>
          <w:rFonts w:ascii="Segoe UI" w:eastAsia="Segoe UI" w:hAnsi="Segoe UI"/>
          <w:sz w:val="24"/>
        </w:rPr>
        <w:t>pouvez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entraîner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gramStart"/>
      <w:r>
        <w:rPr>
          <w:rFonts w:ascii="Segoe UI" w:eastAsia="Segoe UI" w:hAnsi="Segoe UI"/>
          <w:sz w:val="24"/>
        </w:rPr>
        <w:t>demandant :</w:t>
      </w:r>
      <w:proofErr w:type="gramEnd"/>
      <w:r>
        <w:rPr>
          <w:rFonts w:ascii="Segoe UI" w:eastAsia="Segoe UI" w:hAnsi="Segoe UI"/>
          <w:sz w:val="24"/>
        </w:rPr>
        <w:br/>
        <w:t xml:space="preserve">« </w:t>
      </w:r>
      <w:proofErr w:type="spellStart"/>
      <w:r>
        <w:rPr>
          <w:rFonts w:ascii="Segoe UI" w:eastAsia="Segoe UI" w:hAnsi="Segoe UI"/>
          <w:sz w:val="24"/>
        </w:rPr>
        <w:t>J'ai</w:t>
      </w:r>
      <w:proofErr w:type="spellEnd"/>
      <w:r>
        <w:rPr>
          <w:rFonts w:ascii="Segoe UI" w:eastAsia="Segoe UI" w:hAnsi="Segoe UI"/>
          <w:sz w:val="24"/>
        </w:rPr>
        <w:t xml:space="preserve"> un </w:t>
      </w:r>
      <w:proofErr w:type="spellStart"/>
      <w:r>
        <w:rPr>
          <w:rFonts w:ascii="Segoe UI" w:eastAsia="Segoe UI" w:hAnsi="Segoe UI"/>
          <w:sz w:val="24"/>
        </w:rPr>
        <w:t>entretien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professeur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mathématiques</w:t>
      </w:r>
      <w:proofErr w:type="spellEnd"/>
      <w:r>
        <w:rPr>
          <w:rFonts w:ascii="Segoe UI" w:eastAsia="Segoe UI" w:hAnsi="Segoe UI"/>
          <w:sz w:val="24"/>
        </w:rPr>
        <w:t xml:space="preserve"> de 6ème </w:t>
      </w:r>
      <w:proofErr w:type="spellStart"/>
      <w:r>
        <w:rPr>
          <w:rFonts w:ascii="Segoe UI" w:eastAsia="Segoe UI" w:hAnsi="Segoe UI"/>
          <w:sz w:val="24"/>
        </w:rPr>
        <w:t>année</w:t>
      </w:r>
      <w:proofErr w:type="spellEnd"/>
      <w:r>
        <w:rPr>
          <w:rFonts w:ascii="Segoe UI" w:eastAsia="Segoe UI" w:hAnsi="Segoe UI"/>
          <w:sz w:val="24"/>
        </w:rPr>
        <w:t xml:space="preserve"> la </w:t>
      </w:r>
      <w:proofErr w:type="spellStart"/>
      <w:r>
        <w:rPr>
          <w:rFonts w:ascii="Segoe UI" w:eastAsia="Segoe UI" w:hAnsi="Segoe UI"/>
          <w:sz w:val="24"/>
        </w:rPr>
        <w:t>semaine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prochaine</w:t>
      </w:r>
      <w:proofErr w:type="spellEnd"/>
      <w:r>
        <w:rPr>
          <w:rFonts w:ascii="Segoe UI" w:eastAsia="Segoe UI" w:hAnsi="Segoe UI"/>
          <w:sz w:val="24"/>
        </w:rPr>
        <w:t xml:space="preserve">. </w:t>
      </w:r>
      <w:proofErr w:type="spellStart"/>
      <w:r>
        <w:rPr>
          <w:rFonts w:ascii="Segoe UI" w:eastAsia="Segoe UI" w:hAnsi="Segoe UI"/>
          <w:sz w:val="24"/>
        </w:rPr>
        <w:t>Peux-tu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mener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simulation </w:t>
      </w:r>
      <w:proofErr w:type="spellStart"/>
      <w:r>
        <w:rPr>
          <w:rFonts w:ascii="Segoe UI" w:eastAsia="Segoe UI" w:hAnsi="Segoe UI"/>
          <w:sz w:val="24"/>
        </w:rPr>
        <w:t>d'entretien</w:t>
      </w:r>
      <w:proofErr w:type="spellEnd"/>
      <w:r>
        <w:rPr>
          <w:rFonts w:ascii="Segoe UI" w:eastAsia="Segoe UI" w:hAnsi="Segoe UI"/>
          <w:sz w:val="24"/>
        </w:rPr>
        <w:t xml:space="preserve"> pour </w:t>
      </w:r>
      <w:proofErr w:type="spellStart"/>
      <w:proofErr w:type="gramStart"/>
      <w:r>
        <w:rPr>
          <w:rFonts w:ascii="Segoe UI" w:eastAsia="Segoe UI" w:hAnsi="Segoe UI"/>
          <w:sz w:val="24"/>
        </w:rPr>
        <w:t>m'entraîner</w:t>
      </w:r>
      <w:proofErr w:type="spellEnd"/>
      <w:r>
        <w:rPr>
          <w:rFonts w:ascii="Segoe UI" w:eastAsia="Segoe UI" w:hAnsi="Segoe UI"/>
          <w:sz w:val="24"/>
        </w:rPr>
        <w:t xml:space="preserve"> ?</w:t>
      </w:r>
      <w:proofErr w:type="gramEnd"/>
      <w:r>
        <w:rPr>
          <w:rFonts w:ascii="Segoe UI" w:eastAsia="Segoe UI" w:hAnsi="Segoe UI"/>
          <w:sz w:val="24"/>
        </w:rPr>
        <w:t xml:space="preserve"> »</w:t>
      </w:r>
    </w:p>
    <w:p w14:paraId="7A562CB0" w14:textId="77777777" w:rsidR="00F917AB" w:rsidRDefault="004F6CF6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Copilot simulant un </w:t>
      </w:r>
      <w:proofErr w:type="spellStart"/>
      <w:r>
        <w:rPr>
          <w:rFonts w:ascii="Segoe UI" w:eastAsia="Segoe UI" w:hAnsi="Segoe UI"/>
          <w:b/>
          <w:i/>
          <w:sz w:val="24"/>
        </w:rPr>
        <w:t>entretien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d'embauche</w:t>
      </w:r>
      <w:proofErr w:type="spellEnd"/>
    </w:p>
    <w:p w14:paraId="56FD661B" w14:textId="77777777" w:rsidR="00F917AB" w:rsidRDefault="004F6CF6">
      <w:r>
        <w:rPr>
          <w:rFonts w:ascii="Segoe UI" w:eastAsia="Segoe UI" w:hAnsi="Segoe UI"/>
          <w:sz w:val="24"/>
        </w:rPr>
        <w:t xml:space="preserve">Copilot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proposera</w:t>
      </w:r>
      <w:proofErr w:type="spellEnd"/>
      <w:r>
        <w:rPr>
          <w:rFonts w:ascii="Segoe UI" w:eastAsia="Segoe UI" w:hAnsi="Segoe UI"/>
          <w:sz w:val="24"/>
        </w:rPr>
        <w:t xml:space="preserve"> des questions/</w:t>
      </w:r>
      <w:proofErr w:type="spellStart"/>
      <w:r>
        <w:rPr>
          <w:rFonts w:ascii="Segoe UI" w:eastAsia="Segoe UI" w:hAnsi="Segoe UI"/>
          <w:sz w:val="24"/>
        </w:rPr>
        <w:t>réponses</w:t>
      </w:r>
      <w:proofErr w:type="spellEnd"/>
      <w:r>
        <w:rPr>
          <w:rFonts w:ascii="Segoe UI" w:eastAsia="Segoe UI" w:hAnsi="Segoe UI"/>
          <w:sz w:val="24"/>
        </w:rPr>
        <w:t xml:space="preserve"> et des conseils pour </w:t>
      </w:r>
      <w:proofErr w:type="spellStart"/>
      <w:r>
        <w:rPr>
          <w:rFonts w:ascii="Segoe UI" w:eastAsia="Segoe UI" w:hAnsi="Segoe UI"/>
          <w:sz w:val="24"/>
        </w:rPr>
        <w:t>répondre</w:t>
      </w:r>
      <w:proofErr w:type="spellEnd"/>
      <w:r>
        <w:rPr>
          <w:rFonts w:ascii="Segoe UI" w:eastAsia="Segoe UI" w:hAnsi="Segoe UI"/>
          <w:sz w:val="24"/>
        </w:rPr>
        <w:t xml:space="preserve"> aux questions </w:t>
      </w:r>
      <w:proofErr w:type="spellStart"/>
      <w:r>
        <w:rPr>
          <w:rFonts w:ascii="Segoe UI" w:eastAsia="Segoe UI" w:hAnsi="Segoe UI"/>
          <w:sz w:val="24"/>
        </w:rPr>
        <w:t>courantes</w:t>
      </w:r>
      <w:proofErr w:type="spellEnd"/>
      <w:r>
        <w:rPr>
          <w:rFonts w:ascii="Segoe UI" w:eastAsia="Segoe UI" w:hAnsi="Segoe UI"/>
          <w:sz w:val="24"/>
        </w:rPr>
        <w:t xml:space="preserve">. Il </w:t>
      </w:r>
      <w:proofErr w:type="spellStart"/>
      <w:r>
        <w:rPr>
          <w:rFonts w:ascii="Segoe UI" w:eastAsia="Segoe UI" w:hAnsi="Segoe UI"/>
          <w:sz w:val="24"/>
        </w:rPr>
        <w:t>fournira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commentaires</w:t>
      </w:r>
      <w:proofErr w:type="spellEnd"/>
      <w:r>
        <w:rPr>
          <w:rFonts w:ascii="Segoe UI" w:eastAsia="Segoe UI" w:hAnsi="Segoe UI"/>
          <w:sz w:val="24"/>
        </w:rPr>
        <w:t xml:space="preserve"> sur </w:t>
      </w:r>
      <w:proofErr w:type="spellStart"/>
      <w:r>
        <w:rPr>
          <w:rFonts w:ascii="Segoe UI" w:eastAsia="Segoe UI" w:hAnsi="Segoe UI"/>
          <w:sz w:val="24"/>
        </w:rPr>
        <w:t>vos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réponses</w:t>
      </w:r>
      <w:proofErr w:type="spellEnd"/>
      <w:r>
        <w:rPr>
          <w:rFonts w:ascii="Segoe UI" w:eastAsia="Segoe UI" w:hAnsi="Segoe UI"/>
          <w:sz w:val="24"/>
        </w:rPr>
        <w:t xml:space="preserve">, que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pourrez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ajouter</w:t>
      </w:r>
      <w:proofErr w:type="spellEnd"/>
      <w:r>
        <w:rPr>
          <w:rFonts w:ascii="Segoe UI" w:eastAsia="Segoe UI" w:hAnsi="Segoe UI"/>
          <w:sz w:val="24"/>
        </w:rPr>
        <w:t xml:space="preserve"> dans </w:t>
      </w:r>
      <w:proofErr w:type="spellStart"/>
      <w:r>
        <w:rPr>
          <w:rFonts w:ascii="Segoe UI" w:eastAsia="Segoe UI" w:hAnsi="Segoe UI"/>
          <w:sz w:val="24"/>
        </w:rPr>
        <w:t>l'invite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aidant à </w:t>
      </w:r>
      <w:proofErr w:type="spellStart"/>
      <w:r>
        <w:rPr>
          <w:rFonts w:ascii="Segoe UI" w:eastAsia="Segoe UI" w:hAnsi="Segoe UI"/>
          <w:sz w:val="24"/>
        </w:rPr>
        <w:t>éliminer</w:t>
      </w:r>
      <w:proofErr w:type="spellEnd"/>
      <w:r>
        <w:rPr>
          <w:rFonts w:ascii="Segoe UI" w:eastAsia="Segoe UI" w:hAnsi="Segoe UI"/>
          <w:sz w:val="24"/>
        </w:rPr>
        <w:t xml:space="preserve"> les mots de </w:t>
      </w:r>
      <w:proofErr w:type="spellStart"/>
      <w:r>
        <w:rPr>
          <w:rFonts w:ascii="Segoe UI" w:eastAsia="Segoe UI" w:hAnsi="Segoe UI"/>
          <w:sz w:val="24"/>
        </w:rPr>
        <w:t>remplissage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comme</w:t>
      </w:r>
      <w:proofErr w:type="spellEnd"/>
      <w:r>
        <w:rPr>
          <w:rFonts w:ascii="Segoe UI" w:eastAsia="Segoe UI" w:hAnsi="Segoe UI"/>
          <w:sz w:val="24"/>
        </w:rPr>
        <w:t xml:space="preserve"> « </w:t>
      </w:r>
      <w:proofErr w:type="spellStart"/>
      <w:r>
        <w:rPr>
          <w:rFonts w:ascii="Segoe UI" w:eastAsia="Segoe UI" w:hAnsi="Segoe UI"/>
          <w:sz w:val="24"/>
        </w:rPr>
        <w:t>heu</w:t>
      </w:r>
      <w:proofErr w:type="spellEnd"/>
      <w:r>
        <w:rPr>
          <w:rFonts w:ascii="Segoe UI" w:eastAsia="Segoe UI" w:hAnsi="Segoe UI"/>
          <w:sz w:val="24"/>
        </w:rPr>
        <w:t xml:space="preserve"> » et «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fait » de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discours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5242F18D" w14:textId="77777777" w:rsidR="00F917AB" w:rsidRDefault="004F6CF6">
      <w:r>
        <w:rPr>
          <w:rFonts w:ascii="Segoe UI" w:eastAsia="Segoe UI" w:hAnsi="Segoe UI"/>
          <w:sz w:val="24"/>
        </w:rPr>
        <w:t xml:space="preserve">Si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envisagez</w:t>
      </w:r>
      <w:proofErr w:type="spellEnd"/>
      <w:r>
        <w:rPr>
          <w:rFonts w:ascii="Segoe UI" w:eastAsia="Segoe UI" w:hAnsi="Segoe UI"/>
          <w:sz w:val="24"/>
        </w:rPr>
        <w:t xml:space="preserve"> un </w:t>
      </w:r>
      <w:proofErr w:type="spellStart"/>
      <w:r>
        <w:rPr>
          <w:rFonts w:ascii="Segoe UI" w:eastAsia="Segoe UI" w:hAnsi="Segoe UI"/>
          <w:sz w:val="24"/>
        </w:rPr>
        <w:t>changement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carrière</w:t>
      </w:r>
      <w:proofErr w:type="spellEnd"/>
      <w:r>
        <w:rPr>
          <w:rFonts w:ascii="Segoe UI" w:eastAsia="Segoe UI" w:hAnsi="Segoe UI"/>
          <w:sz w:val="24"/>
        </w:rPr>
        <w:t xml:space="preserve">, Copilot </w:t>
      </w:r>
      <w:proofErr w:type="spellStart"/>
      <w:r>
        <w:rPr>
          <w:rFonts w:ascii="Segoe UI" w:eastAsia="Segoe UI" w:hAnsi="Segoe UI"/>
          <w:sz w:val="24"/>
        </w:rPr>
        <w:t>peut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suggérer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nouvelles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voies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fonction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vos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intérêts</w:t>
      </w:r>
      <w:proofErr w:type="spellEnd"/>
      <w:r>
        <w:rPr>
          <w:rFonts w:ascii="Segoe UI" w:eastAsia="Segoe UI" w:hAnsi="Segoe UI"/>
          <w:sz w:val="24"/>
        </w:rPr>
        <w:t xml:space="preserve">, de </w:t>
      </w:r>
      <w:proofErr w:type="spellStart"/>
      <w:r>
        <w:rPr>
          <w:rFonts w:ascii="Segoe UI" w:eastAsia="Segoe UI" w:hAnsi="Segoe UI"/>
          <w:sz w:val="24"/>
        </w:rPr>
        <w:t>vos</w:t>
      </w:r>
      <w:proofErr w:type="spellEnd"/>
      <w:r>
        <w:rPr>
          <w:rFonts w:ascii="Segoe UI" w:eastAsia="Segoe UI" w:hAnsi="Segoe UI"/>
          <w:sz w:val="24"/>
        </w:rPr>
        <w:t xml:space="preserve"> forces et de </w:t>
      </w:r>
      <w:proofErr w:type="spellStart"/>
      <w:r>
        <w:rPr>
          <w:rFonts w:ascii="Segoe UI" w:eastAsia="Segoe UI" w:hAnsi="Segoe UI"/>
          <w:sz w:val="24"/>
        </w:rPr>
        <w:t>vos</w:t>
      </w:r>
      <w:proofErr w:type="spellEnd"/>
      <w:r>
        <w:rPr>
          <w:rFonts w:ascii="Segoe UI" w:eastAsia="Segoe UI" w:hAnsi="Segoe UI"/>
          <w:sz w:val="24"/>
        </w:rPr>
        <w:t xml:space="preserve"> passions. Vous </w:t>
      </w:r>
      <w:proofErr w:type="spellStart"/>
      <w:r>
        <w:rPr>
          <w:rFonts w:ascii="Segoe UI" w:eastAsia="Segoe UI" w:hAnsi="Segoe UI"/>
          <w:sz w:val="24"/>
        </w:rPr>
        <w:t>pouvez</w:t>
      </w:r>
      <w:proofErr w:type="spellEnd"/>
      <w:r>
        <w:rPr>
          <w:rFonts w:ascii="Segoe UI" w:eastAsia="Segoe UI" w:hAnsi="Segoe UI"/>
          <w:sz w:val="24"/>
        </w:rPr>
        <w:t xml:space="preserve"> explorer </w:t>
      </w:r>
      <w:proofErr w:type="spellStart"/>
      <w:r>
        <w:rPr>
          <w:rFonts w:ascii="Segoe UI" w:eastAsia="Segoe UI" w:hAnsi="Segoe UI"/>
          <w:sz w:val="24"/>
        </w:rPr>
        <w:t>cela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gramStart"/>
      <w:r>
        <w:rPr>
          <w:rFonts w:ascii="Segoe UI" w:eastAsia="Segoe UI" w:hAnsi="Segoe UI"/>
          <w:sz w:val="24"/>
        </w:rPr>
        <w:t>demandant :</w:t>
      </w:r>
      <w:proofErr w:type="gramEnd"/>
      <w:r>
        <w:rPr>
          <w:rFonts w:ascii="Segoe UI" w:eastAsia="Segoe UI" w:hAnsi="Segoe UI"/>
          <w:sz w:val="24"/>
        </w:rPr>
        <w:br/>
        <w:t xml:space="preserve">« Copilot, </w:t>
      </w:r>
      <w:proofErr w:type="spellStart"/>
      <w:r>
        <w:rPr>
          <w:rFonts w:ascii="Segoe UI" w:eastAsia="Segoe UI" w:hAnsi="Segoe UI"/>
          <w:sz w:val="24"/>
        </w:rPr>
        <w:t>j'envisage</w:t>
      </w:r>
      <w:proofErr w:type="spellEnd"/>
      <w:r>
        <w:rPr>
          <w:rFonts w:ascii="Segoe UI" w:eastAsia="Segoe UI" w:hAnsi="Segoe UI"/>
          <w:sz w:val="24"/>
        </w:rPr>
        <w:t xml:space="preserve"> un </w:t>
      </w:r>
      <w:proofErr w:type="spellStart"/>
      <w:r>
        <w:rPr>
          <w:rFonts w:ascii="Segoe UI" w:eastAsia="Segoe UI" w:hAnsi="Segoe UI"/>
          <w:sz w:val="24"/>
        </w:rPr>
        <w:t>changement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carrière</w:t>
      </w:r>
      <w:proofErr w:type="spellEnd"/>
      <w:r>
        <w:rPr>
          <w:rFonts w:ascii="Segoe UI" w:eastAsia="Segoe UI" w:hAnsi="Segoe UI"/>
          <w:sz w:val="24"/>
        </w:rPr>
        <w:t xml:space="preserve">. Compte </w:t>
      </w:r>
      <w:proofErr w:type="spellStart"/>
      <w:r>
        <w:rPr>
          <w:rFonts w:ascii="Segoe UI" w:eastAsia="Segoe UI" w:hAnsi="Segoe UI"/>
          <w:sz w:val="24"/>
        </w:rPr>
        <w:t>tenu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mon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expérience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service à la clientèle et de </w:t>
      </w:r>
      <w:proofErr w:type="spellStart"/>
      <w:r>
        <w:rPr>
          <w:rFonts w:ascii="Segoe UI" w:eastAsia="Segoe UI" w:hAnsi="Segoe UI"/>
          <w:sz w:val="24"/>
        </w:rPr>
        <w:t>mon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intérêt</w:t>
      </w:r>
      <w:proofErr w:type="spellEnd"/>
      <w:r>
        <w:rPr>
          <w:rFonts w:ascii="Segoe UI" w:eastAsia="Segoe UI" w:hAnsi="Segoe UI"/>
          <w:sz w:val="24"/>
        </w:rPr>
        <w:t xml:space="preserve"> pour la </w:t>
      </w:r>
      <w:proofErr w:type="spellStart"/>
      <w:r>
        <w:rPr>
          <w:rFonts w:ascii="Segoe UI" w:eastAsia="Segoe UI" w:hAnsi="Segoe UI"/>
          <w:sz w:val="24"/>
        </w:rPr>
        <w:t>technologie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suggère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cheminements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carrière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appropriés</w:t>
      </w:r>
      <w:proofErr w:type="spellEnd"/>
      <w:r>
        <w:rPr>
          <w:rFonts w:ascii="Segoe UI" w:eastAsia="Segoe UI" w:hAnsi="Segoe UI"/>
          <w:sz w:val="24"/>
        </w:rPr>
        <w:t>. »</w:t>
      </w:r>
    </w:p>
    <w:p w14:paraId="6D397C98" w14:textId="77777777" w:rsidR="00F917AB" w:rsidRDefault="004F6CF6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Copilot </w:t>
      </w:r>
      <w:proofErr w:type="spellStart"/>
      <w:r>
        <w:rPr>
          <w:rFonts w:ascii="Segoe UI" w:eastAsia="Segoe UI" w:hAnsi="Segoe UI"/>
          <w:b/>
          <w:i/>
          <w:sz w:val="24"/>
        </w:rPr>
        <w:t>répertoriant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les </w:t>
      </w:r>
      <w:proofErr w:type="spellStart"/>
      <w:r>
        <w:rPr>
          <w:rFonts w:ascii="Segoe UI" w:eastAsia="Segoe UI" w:hAnsi="Segoe UI"/>
          <w:b/>
          <w:i/>
          <w:sz w:val="24"/>
        </w:rPr>
        <w:t>rôles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pertinents</w:t>
      </w:r>
      <w:proofErr w:type="spellEnd"/>
    </w:p>
    <w:p w14:paraId="516DD345" w14:textId="77777777" w:rsidR="00F917AB" w:rsidRDefault="004F6CF6">
      <w:r>
        <w:rPr>
          <w:rFonts w:ascii="Segoe UI" w:eastAsia="Segoe UI" w:hAnsi="Segoe UI"/>
          <w:sz w:val="24"/>
        </w:rPr>
        <w:t xml:space="preserve">Ou </w:t>
      </w:r>
      <w:proofErr w:type="spellStart"/>
      <w:r>
        <w:rPr>
          <w:rFonts w:ascii="Segoe UI" w:eastAsia="Segoe UI" w:hAnsi="Segoe UI"/>
          <w:sz w:val="24"/>
        </w:rPr>
        <w:t>peut-être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avez-vous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décidé</w:t>
      </w:r>
      <w:proofErr w:type="spellEnd"/>
      <w:r>
        <w:rPr>
          <w:rFonts w:ascii="Segoe UI" w:eastAsia="Segoe UI" w:hAnsi="Segoe UI"/>
          <w:sz w:val="24"/>
        </w:rPr>
        <w:t xml:space="preserve"> que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vouliez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être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graphiste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mais</w:t>
      </w:r>
      <w:proofErr w:type="spellEnd"/>
      <w:r>
        <w:rPr>
          <w:rFonts w:ascii="Segoe UI" w:eastAsia="Segoe UI" w:hAnsi="Segoe UI"/>
          <w:sz w:val="24"/>
        </w:rPr>
        <w:t xml:space="preserve"> que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ne </w:t>
      </w:r>
      <w:proofErr w:type="spellStart"/>
      <w:r>
        <w:rPr>
          <w:rFonts w:ascii="Segoe UI" w:eastAsia="Segoe UI" w:hAnsi="Segoe UI"/>
          <w:sz w:val="24"/>
        </w:rPr>
        <w:t>savez</w:t>
      </w:r>
      <w:proofErr w:type="spellEnd"/>
      <w:r>
        <w:rPr>
          <w:rFonts w:ascii="Segoe UI" w:eastAsia="Segoe UI" w:hAnsi="Segoe UI"/>
          <w:sz w:val="24"/>
        </w:rPr>
        <w:t xml:space="preserve"> pas </w:t>
      </w:r>
      <w:proofErr w:type="spellStart"/>
      <w:r>
        <w:rPr>
          <w:rFonts w:ascii="Segoe UI" w:eastAsia="Segoe UI" w:hAnsi="Segoe UI"/>
          <w:sz w:val="24"/>
        </w:rPr>
        <w:t>quelles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compétences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devez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acquérir</w:t>
      </w:r>
      <w:proofErr w:type="spellEnd"/>
      <w:r>
        <w:rPr>
          <w:rFonts w:ascii="Segoe UI" w:eastAsia="Segoe UI" w:hAnsi="Segoe UI"/>
          <w:sz w:val="24"/>
        </w:rPr>
        <w:t xml:space="preserve"> pour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faire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réalité</w:t>
      </w:r>
      <w:proofErr w:type="spellEnd"/>
      <w:r>
        <w:rPr>
          <w:rFonts w:ascii="Segoe UI" w:eastAsia="Segoe UI" w:hAnsi="Segoe UI"/>
          <w:sz w:val="24"/>
        </w:rPr>
        <w:t>.</w:t>
      </w:r>
      <w:r>
        <w:rPr>
          <w:rFonts w:ascii="Segoe UI" w:eastAsia="Segoe UI" w:hAnsi="Segoe UI"/>
          <w:sz w:val="24"/>
        </w:rPr>
        <w:br/>
        <w:t xml:space="preserve">Pour </w:t>
      </w:r>
      <w:proofErr w:type="spellStart"/>
      <w:r>
        <w:rPr>
          <w:rFonts w:ascii="Segoe UI" w:eastAsia="Segoe UI" w:hAnsi="Segoe UI"/>
          <w:sz w:val="24"/>
        </w:rPr>
        <w:t>rechercher</w:t>
      </w:r>
      <w:proofErr w:type="spellEnd"/>
      <w:r>
        <w:rPr>
          <w:rFonts w:ascii="Segoe UI" w:eastAsia="Segoe UI" w:hAnsi="Segoe UI"/>
          <w:sz w:val="24"/>
        </w:rPr>
        <w:t xml:space="preserve"> le </w:t>
      </w:r>
      <w:proofErr w:type="spellStart"/>
      <w:r>
        <w:rPr>
          <w:rFonts w:ascii="Segoe UI" w:eastAsia="Segoe UI" w:hAnsi="Segoe UI"/>
          <w:sz w:val="24"/>
        </w:rPr>
        <w:t>cheminement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carrière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souhaité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pouvez</w:t>
      </w:r>
      <w:proofErr w:type="spellEnd"/>
      <w:r>
        <w:rPr>
          <w:rFonts w:ascii="Segoe UI" w:eastAsia="Segoe UI" w:hAnsi="Segoe UI"/>
          <w:sz w:val="24"/>
        </w:rPr>
        <w:t xml:space="preserve"> demander à </w:t>
      </w:r>
      <w:proofErr w:type="gramStart"/>
      <w:r>
        <w:rPr>
          <w:rFonts w:ascii="Segoe UI" w:eastAsia="Segoe UI" w:hAnsi="Segoe UI"/>
          <w:sz w:val="24"/>
        </w:rPr>
        <w:t>Copilot :</w:t>
      </w:r>
      <w:proofErr w:type="gramEnd"/>
      <w:r>
        <w:rPr>
          <w:rFonts w:ascii="Segoe UI" w:eastAsia="Segoe UI" w:hAnsi="Segoe UI"/>
          <w:sz w:val="24"/>
        </w:rPr>
        <w:t xml:space="preserve"> « </w:t>
      </w:r>
      <w:proofErr w:type="spellStart"/>
      <w:r>
        <w:rPr>
          <w:rFonts w:ascii="Segoe UI" w:eastAsia="Segoe UI" w:hAnsi="Segoe UI"/>
          <w:sz w:val="24"/>
        </w:rPr>
        <w:t>Quelles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sont</w:t>
      </w:r>
      <w:proofErr w:type="spellEnd"/>
      <w:r>
        <w:rPr>
          <w:rFonts w:ascii="Segoe UI" w:eastAsia="Segoe UI" w:hAnsi="Segoe UI"/>
          <w:sz w:val="24"/>
        </w:rPr>
        <w:t xml:space="preserve"> les </w:t>
      </w:r>
      <w:proofErr w:type="spellStart"/>
      <w:r>
        <w:rPr>
          <w:rFonts w:ascii="Segoe UI" w:eastAsia="Segoe UI" w:hAnsi="Segoe UI"/>
          <w:sz w:val="24"/>
        </w:rPr>
        <w:t>compétences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requises</w:t>
      </w:r>
      <w:proofErr w:type="spellEnd"/>
      <w:r>
        <w:rPr>
          <w:rFonts w:ascii="Segoe UI" w:eastAsia="Segoe UI" w:hAnsi="Segoe UI"/>
          <w:sz w:val="24"/>
        </w:rPr>
        <w:t xml:space="preserve"> pour un poste de </w:t>
      </w:r>
      <w:proofErr w:type="spellStart"/>
      <w:r>
        <w:rPr>
          <w:rFonts w:ascii="Segoe UI" w:eastAsia="Segoe UI" w:hAnsi="Segoe UI"/>
          <w:sz w:val="24"/>
        </w:rPr>
        <w:t>graphiste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débutant</w:t>
      </w:r>
      <w:proofErr w:type="spellEnd"/>
      <w:r>
        <w:rPr>
          <w:rFonts w:ascii="Segoe UI" w:eastAsia="Segoe UI" w:hAnsi="Segoe UI"/>
          <w:sz w:val="24"/>
        </w:rPr>
        <w:t xml:space="preserve"> ? »</w:t>
      </w:r>
    </w:p>
    <w:p w14:paraId="7D4EE83D" w14:textId="77777777" w:rsidR="00F917AB" w:rsidRDefault="004F6CF6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Copilot </w:t>
      </w:r>
      <w:proofErr w:type="spellStart"/>
      <w:r>
        <w:rPr>
          <w:rFonts w:ascii="Segoe UI" w:eastAsia="Segoe UI" w:hAnsi="Segoe UI"/>
          <w:b/>
          <w:i/>
          <w:sz w:val="24"/>
        </w:rPr>
        <w:t>listant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des </w:t>
      </w:r>
      <w:proofErr w:type="spellStart"/>
      <w:r>
        <w:rPr>
          <w:rFonts w:ascii="Segoe UI" w:eastAsia="Segoe UI" w:hAnsi="Segoe UI"/>
          <w:b/>
          <w:i/>
          <w:sz w:val="24"/>
        </w:rPr>
        <w:t>compétences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professionnelles</w:t>
      </w:r>
      <w:proofErr w:type="spellEnd"/>
    </w:p>
    <w:p w14:paraId="573054C2" w14:textId="77777777" w:rsidR="00F917AB" w:rsidRDefault="004F6CF6">
      <w:pPr>
        <w:rPr>
          <w:rFonts w:ascii="Segoe UI" w:eastAsia="Segoe UI" w:hAnsi="Segoe UI"/>
          <w:sz w:val="24"/>
        </w:rPr>
      </w:pPr>
      <w:r>
        <w:rPr>
          <w:rFonts w:ascii="Segoe UI" w:eastAsia="Segoe UI" w:hAnsi="Segoe UI"/>
          <w:sz w:val="24"/>
        </w:rPr>
        <w:t xml:space="preserve">Copilot </w:t>
      </w:r>
      <w:proofErr w:type="spellStart"/>
      <w:r>
        <w:rPr>
          <w:rFonts w:ascii="Segoe UI" w:eastAsia="Segoe UI" w:hAnsi="Segoe UI"/>
          <w:sz w:val="24"/>
        </w:rPr>
        <w:t>peut</w:t>
      </w:r>
      <w:proofErr w:type="spellEnd"/>
      <w:r>
        <w:rPr>
          <w:rFonts w:ascii="Segoe UI" w:eastAsia="Segoe UI" w:hAnsi="Segoe UI"/>
          <w:sz w:val="24"/>
        </w:rPr>
        <w:t xml:space="preserve"> transformer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recherche </w:t>
      </w:r>
      <w:proofErr w:type="spellStart"/>
      <w:r>
        <w:rPr>
          <w:rFonts w:ascii="Segoe UI" w:eastAsia="Segoe UI" w:hAnsi="Segoe UI"/>
          <w:sz w:val="24"/>
        </w:rPr>
        <w:t>d'emploi</w:t>
      </w:r>
      <w:proofErr w:type="spellEnd"/>
      <w:r>
        <w:rPr>
          <w:rFonts w:ascii="Segoe UI" w:eastAsia="Segoe UI" w:hAnsi="Segoe UI"/>
          <w:sz w:val="24"/>
        </w:rPr>
        <w:t xml:space="preserve">. De </w:t>
      </w:r>
      <w:proofErr w:type="spellStart"/>
      <w:r>
        <w:rPr>
          <w:rFonts w:ascii="Segoe UI" w:eastAsia="Segoe UI" w:hAnsi="Segoe UI"/>
          <w:sz w:val="24"/>
        </w:rPr>
        <w:t>l'élaboration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d'une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stratégie</w:t>
      </w:r>
      <w:proofErr w:type="spellEnd"/>
      <w:r>
        <w:rPr>
          <w:rFonts w:ascii="Segoe UI" w:eastAsia="Segoe UI" w:hAnsi="Segoe UI"/>
          <w:sz w:val="24"/>
        </w:rPr>
        <w:t xml:space="preserve"> à la </w:t>
      </w:r>
      <w:proofErr w:type="spellStart"/>
      <w:r>
        <w:rPr>
          <w:rFonts w:ascii="Segoe UI" w:eastAsia="Segoe UI" w:hAnsi="Segoe UI"/>
          <w:sz w:val="24"/>
        </w:rPr>
        <w:t>préparation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entretiens</w:t>
      </w:r>
      <w:proofErr w:type="spellEnd"/>
      <w:r>
        <w:rPr>
          <w:rFonts w:ascii="Segoe UI" w:eastAsia="Segoe UI" w:hAnsi="Segoe UI"/>
          <w:sz w:val="24"/>
        </w:rPr>
        <w:t xml:space="preserve">, Copilot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là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chaque</w:t>
      </w:r>
      <w:proofErr w:type="spellEnd"/>
      <w:r>
        <w:rPr>
          <w:rFonts w:ascii="Segoe UI" w:eastAsia="Segoe UI" w:hAnsi="Segoe UI"/>
          <w:sz w:val="24"/>
        </w:rPr>
        <w:t xml:space="preserve"> étape du </w:t>
      </w:r>
      <w:r>
        <w:rPr>
          <w:rFonts w:ascii="Segoe UI" w:eastAsia="Segoe UI" w:hAnsi="Segoe UI"/>
          <w:sz w:val="24"/>
        </w:rPr>
        <w:lastRenderedPageBreak/>
        <w:t xml:space="preserve">processus. Il ne </w:t>
      </w:r>
      <w:proofErr w:type="spellStart"/>
      <w:r>
        <w:rPr>
          <w:rFonts w:ascii="Segoe UI" w:eastAsia="Segoe UI" w:hAnsi="Segoe UI"/>
          <w:sz w:val="24"/>
        </w:rPr>
        <w:t>s'agit</w:t>
      </w:r>
      <w:proofErr w:type="spellEnd"/>
      <w:r>
        <w:rPr>
          <w:rFonts w:ascii="Segoe UI" w:eastAsia="Segoe UI" w:hAnsi="Segoe UI"/>
          <w:sz w:val="24"/>
        </w:rPr>
        <w:t xml:space="preserve"> pas </w:t>
      </w:r>
      <w:proofErr w:type="spellStart"/>
      <w:r>
        <w:rPr>
          <w:rFonts w:ascii="Segoe UI" w:eastAsia="Segoe UI" w:hAnsi="Segoe UI"/>
          <w:sz w:val="24"/>
        </w:rPr>
        <w:t>seulement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trouver</w:t>
      </w:r>
      <w:proofErr w:type="spellEnd"/>
      <w:r>
        <w:rPr>
          <w:rFonts w:ascii="Segoe UI" w:eastAsia="Segoe UI" w:hAnsi="Segoe UI"/>
          <w:sz w:val="24"/>
        </w:rPr>
        <w:t xml:space="preserve"> un </w:t>
      </w:r>
      <w:proofErr w:type="spellStart"/>
      <w:proofErr w:type="gramStart"/>
      <w:r>
        <w:rPr>
          <w:rFonts w:ascii="Segoe UI" w:eastAsia="Segoe UI" w:hAnsi="Segoe UI"/>
          <w:sz w:val="24"/>
        </w:rPr>
        <w:t>emploi</w:t>
      </w:r>
      <w:proofErr w:type="spellEnd"/>
      <w:r>
        <w:rPr>
          <w:rFonts w:ascii="Segoe UI" w:eastAsia="Segoe UI" w:hAnsi="Segoe UI"/>
          <w:sz w:val="24"/>
        </w:rPr>
        <w:t xml:space="preserve"> ;</w:t>
      </w:r>
      <w:proofErr w:type="gramEnd"/>
      <w:r>
        <w:rPr>
          <w:rFonts w:ascii="Segoe UI" w:eastAsia="Segoe UI" w:hAnsi="Segoe UI"/>
          <w:sz w:val="24"/>
        </w:rPr>
        <w:t xml:space="preserve"> il </w:t>
      </w:r>
      <w:proofErr w:type="spellStart"/>
      <w:r>
        <w:rPr>
          <w:rFonts w:ascii="Segoe UI" w:eastAsia="Segoe UI" w:hAnsi="Segoe UI"/>
          <w:sz w:val="24"/>
        </w:rPr>
        <w:t>s'agit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trouver</w:t>
      </w:r>
      <w:proofErr w:type="spellEnd"/>
      <w:r>
        <w:rPr>
          <w:rFonts w:ascii="Segoe UI" w:eastAsia="Segoe UI" w:hAnsi="Segoe UI"/>
          <w:sz w:val="24"/>
        </w:rPr>
        <w:t xml:space="preserve"> le bon </w:t>
      </w:r>
      <w:proofErr w:type="spellStart"/>
      <w:r>
        <w:rPr>
          <w:rFonts w:ascii="Segoe UI" w:eastAsia="Segoe UI" w:hAnsi="Segoe UI"/>
          <w:sz w:val="24"/>
        </w:rPr>
        <w:t>emploi</w:t>
      </w:r>
      <w:proofErr w:type="spellEnd"/>
      <w:r>
        <w:rPr>
          <w:rFonts w:ascii="Segoe UI" w:eastAsia="Segoe UI" w:hAnsi="Segoe UI"/>
          <w:sz w:val="24"/>
        </w:rPr>
        <w:t xml:space="preserve"> pour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5CA8AE00" w14:textId="77777777" w:rsidR="00163CDB" w:rsidRDefault="00163CDB">
      <w:pPr>
        <w:rPr>
          <w:rFonts w:ascii="Segoe UI" w:eastAsia="Segoe UI" w:hAnsi="Segoe UI"/>
          <w:sz w:val="24"/>
        </w:rPr>
      </w:pPr>
    </w:p>
    <w:p w14:paraId="46D0D5D1" w14:textId="77777777" w:rsidR="00163CDB" w:rsidRDefault="00163CDB" w:rsidP="00163CDB">
      <w:pPr>
        <w:keepNext/>
        <w:keepLines/>
        <w:shd w:val="clear" w:color="auto" w:fill="B8CE18"/>
        <w:tabs>
          <w:tab w:val="left" w:pos="2400"/>
        </w:tabs>
        <w:suppressAutoHyphens/>
        <w:autoSpaceDN w:val="0"/>
        <w:spacing w:before="360" w:after="240" w:line="240" w:lineRule="auto"/>
        <w:outlineLvl w:val="1"/>
        <w:rPr>
          <w:rFonts w:ascii="Calibri Light" w:eastAsia="Calibri" w:hAnsi="Calibri Light" w:cs="Times New Roman"/>
          <w:color w:val="FFFFFF"/>
          <w:sz w:val="24"/>
          <w:szCs w:val="26"/>
        </w:rPr>
      </w:pPr>
      <w:r>
        <w:rPr>
          <w:rFonts w:ascii="Calibri Light" w:eastAsia="Calibri" w:hAnsi="Calibri Light" w:cs="Times New Roman"/>
          <w:color w:val="FFFFFF"/>
          <w:sz w:val="24"/>
          <w:szCs w:val="26"/>
        </w:rPr>
        <w:t xml:space="preserve">Développement des </w:t>
      </w:r>
      <w:proofErr w:type="spellStart"/>
      <w:r>
        <w:rPr>
          <w:rFonts w:ascii="Calibri Light" w:eastAsia="Calibri" w:hAnsi="Calibri Light" w:cs="Times New Roman"/>
          <w:color w:val="FFFFFF"/>
          <w:sz w:val="24"/>
          <w:szCs w:val="26"/>
        </w:rPr>
        <w:t>compétences</w:t>
      </w:r>
      <w:proofErr w:type="spellEnd"/>
      <w:r>
        <w:rPr>
          <w:rFonts w:ascii="Calibri Light" w:eastAsia="Calibri" w:hAnsi="Calibri Light" w:cs="Times New Roman"/>
          <w:color w:val="FFFFFF"/>
          <w:sz w:val="24"/>
          <w:szCs w:val="26"/>
        </w:rPr>
        <w:t xml:space="preserve"> avec Copilot</w:t>
      </w:r>
    </w:p>
    <w:p w14:paraId="524CCF86" w14:textId="77777777" w:rsidR="00163CDB" w:rsidRDefault="00163CDB" w:rsidP="00163CDB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</w:t>
      </w:r>
      <w:proofErr w:type="spellStart"/>
      <w:r>
        <w:rPr>
          <w:rFonts w:ascii="Segoe UI" w:eastAsia="Segoe UI" w:hAnsi="Segoe UI"/>
          <w:b/>
          <w:i/>
          <w:sz w:val="24"/>
        </w:rPr>
        <w:t>Titre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de la </w:t>
      </w:r>
      <w:proofErr w:type="spellStart"/>
      <w:r>
        <w:rPr>
          <w:rFonts w:ascii="Segoe UI" w:eastAsia="Segoe UI" w:hAnsi="Segoe UI"/>
          <w:b/>
          <w:i/>
          <w:sz w:val="24"/>
        </w:rPr>
        <w:t>vidéo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affiché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"Développement des </w:t>
      </w:r>
      <w:proofErr w:type="spellStart"/>
      <w:r>
        <w:rPr>
          <w:rFonts w:ascii="Segoe UI" w:eastAsia="Segoe UI" w:hAnsi="Segoe UI"/>
          <w:b/>
          <w:i/>
          <w:sz w:val="24"/>
        </w:rPr>
        <w:t>compétences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avec Copilot"</w:t>
      </w:r>
    </w:p>
    <w:p w14:paraId="67C2269D" w14:textId="77777777" w:rsidR="00163CDB" w:rsidRDefault="00163CDB" w:rsidP="00163CDB">
      <w:r>
        <w:rPr>
          <w:rFonts w:ascii="Segoe UI" w:eastAsia="Segoe UI" w:hAnsi="Segoe UI"/>
          <w:sz w:val="24"/>
        </w:rPr>
        <w:t xml:space="preserve">Voice over: Développement des </w:t>
      </w:r>
      <w:proofErr w:type="spellStart"/>
      <w:r>
        <w:rPr>
          <w:rFonts w:ascii="Segoe UI" w:eastAsia="Segoe UI" w:hAnsi="Segoe UI"/>
          <w:sz w:val="24"/>
        </w:rPr>
        <w:t>compétences</w:t>
      </w:r>
      <w:proofErr w:type="spellEnd"/>
      <w:r>
        <w:rPr>
          <w:rFonts w:ascii="Segoe UI" w:eastAsia="Segoe UI" w:hAnsi="Segoe UI"/>
          <w:sz w:val="24"/>
        </w:rPr>
        <w:t xml:space="preserve"> avec Copilot. Microsoft Copilot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partenaire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dévoué</w:t>
      </w:r>
      <w:proofErr w:type="spellEnd"/>
      <w:r>
        <w:rPr>
          <w:rFonts w:ascii="Segoe UI" w:eastAsia="Segoe UI" w:hAnsi="Segoe UI"/>
          <w:sz w:val="24"/>
        </w:rPr>
        <w:t xml:space="preserve"> pour </w:t>
      </w:r>
      <w:proofErr w:type="spellStart"/>
      <w:r>
        <w:rPr>
          <w:rFonts w:ascii="Segoe UI" w:eastAsia="Segoe UI" w:hAnsi="Segoe UI"/>
          <w:sz w:val="24"/>
        </w:rPr>
        <w:t>améliorer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compétences</w:t>
      </w:r>
      <w:proofErr w:type="spellEnd"/>
      <w:r>
        <w:rPr>
          <w:rFonts w:ascii="Segoe UI" w:eastAsia="Segoe UI" w:hAnsi="Segoe UI"/>
          <w:sz w:val="24"/>
        </w:rPr>
        <w:t xml:space="preserve"> et faire </w:t>
      </w:r>
      <w:proofErr w:type="spellStart"/>
      <w:r>
        <w:rPr>
          <w:rFonts w:ascii="Segoe UI" w:eastAsia="Segoe UI" w:hAnsi="Segoe UI"/>
          <w:sz w:val="24"/>
        </w:rPr>
        <w:t>progresser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carrière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1E503432" w14:textId="77777777" w:rsidR="00163CDB" w:rsidRDefault="00163CDB" w:rsidP="00163CDB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Texte </w:t>
      </w:r>
      <w:proofErr w:type="spellStart"/>
      <w:r>
        <w:rPr>
          <w:rFonts w:ascii="Segoe UI" w:eastAsia="Segoe UI" w:hAnsi="Segoe UI"/>
          <w:b/>
          <w:i/>
          <w:sz w:val="24"/>
        </w:rPr>
        <w:t>affiché</w:t>
      </w:r>
      <w:proofErr w:type="spellEnd"/>
    </w:p>
    <w:p w14:paraId="05EF2FDE" w14:textId="77777777" w:rsidR="00163CDB" w:rsidRDefault="00163CDB" w:rsidP="00163CDB">
      <w:r>
        <w:rPr>
          <w:rFonts w:ascii="Segoe UI" w:eastAsia="Segoe UI" w:hAnsi="Segoe UI"/>
          <w:sz w:val="24"/>
        </w:rPr>
        <w:t xml:space="preserve">Que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soyez</w:t>
      </w:r>
      <w:proofErr w:type="spellEnd"/>
      <w:r>
        <w:rPr>
          <w:rFonts w:ascii="Segoe UI" w:eastAsia="Segoe UI" w:hAnsi="Segoe UI"/>
          <w:sz w:val="24"/>
        </w:rPr>
        <w:t xml:space="preserve"> un </w:t>
      </w:r>
      <w:proofErr w:type="spellStart"/>
      <w:r>
        <w:rPr>
          <w:rFonts w:ascii="Segoe UI" w:eastAsia="Segoe UI" w:hAnsi="Segoe UI"/>
          <w:sz w:val="24"/>
        </w:rPr>
        <w:t>programmeur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débutant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un </w:t>
      </w:r>
      <w:proofErr w:type="spellStart"/>
      <w:r>
        <w:rPr>
          <w:rFonts w:ascii="Segoe UI" w:eastAsia="Segoe UI" w:hAnsi="Segoe UI"/>
          <w:sz w:val="24"/>
        </w:rPr>
        <w:t>boulanger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chevronné</w:t>
      </w:r>
      <w:proofErr w:type="spellEnd"/>
      <w:r>
        <w:rPr>
          <w:rFonts w:ascii="Segoe UI" w:eastAsia="Segoe UI" w:hAnsi="Segoe UI"/>
          <w:sz w:val="24"/>
        </w:rPr>
        <w:t xml:space="preserve">, Copilot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équipé</w:t>
      </w:r>
      <w:proofErr w:type="spellEnd"/>
      <w:r>
        <w:rPr>
          <w:rFonts w:ascii="Segoe UI" w:eastAsia="Segoe UI" w:hAnsi="Segoe UI"/>
          <w:sz w:val="24"/>
        </w:rPr>
        <w:t xml:space="preserve"> pour </w:t>
      </w:r>
      <w:proofErr w:type="spellStart"/>
      <w:r>
        <w:rPr>
          <w:rFonts w:ascii="Segoe UI" w:eastAsia="Segoe UI" w:hAnsi="Segoe UI"/>
          <w:sz w:val="24"/>
        </w:rPr>
        <w:t>soutenir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évolution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carrière</w:t>
      </w:r>
      <w:proofErr w:type="spellEnd"/>
      <w:r>
        <w:rPr>
          <w:rFonts w:ascii="Segoe UI" w:eastAsia="Segoe UI" w:hAnsi="Segoe UI"/>
          <w:sz w:val="24"/>
        </w:rPr>
        <w:t>.</w:t>
      </w:r>
      <w:r>
        <w:rPr>
          <w:rFonts w:ascii="Segoe UI" w:eastAsia="Segoe UI" w:hAnsi="Segoe UI"/>
          <w:sz w:val="24"/>
        </w:rPr>
        <w:br/>
        <w:t xml:space="preserve">Pour </w:t>
      </w:r>
      <w:proofErr w:type="spellStart"/>
      <w:r>
        <w:rPr>
          <w:rFonts w:ascii="Segoe UI" w:eastAsia="Segoe UI" w:hAnsi="Segoe UI"/>
          <w:sz w:val="24"/>
        </w:rPr>
        <w:t>démarrer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l'amélioration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vos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compétences</w:t>
      </w:r>
      <w:proofErr w:type="spellEnd"/>
      <w:r>
        <w:rPr>
          <w:rFonts w:ascii="Segoe UI" w:eastAsia="Segoe UI" w:hAnsi="Segoe UI"/>
          <w:sz w:val="24"/>
        </w:rPr>
        <w:t xml:space="preserve"> avec Copilot,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pouvez</w:t>
      </w:r>
      <w:proofErr w:type="spellEnd"/>
      <w:r>
        <w:rPr>
          <w:rFonts w:ascii="Segoe UI" w:eastAsia="Segoe UI" w:hAnsi="Segoe UI"/>
          <w:sz w:val="24"/>
        </w:rPr>
        <w:t xml:space="preserve"> commencer par demander à Copilot de </w:t>
      </w:r>
      <w:proofErr w:type="spellStart"/>
      <w:r>
        <w:rPr>
          <w:rFonts w:ascii="Segoe UI" w:eastAsia="Segoe UI" w:hAnsi="Segoe UI"/>
          <w:sz w:val="24"/>
        </w:rPr>
        <w:t>créer</w:t>
      </w:r>
      <w:proofErr w:type="spellEnd"/>
      <w:r>
        <w:rPr>
          <w:rFonts w:ascii="Segoe UI" w:eastAsia="Segoe UI" w:hAnsi="Segoe UI"/>
          <w:sz w:val="24"/>
        </w:rPr>
        <w:t xml:space="preserve"> un plan de </w:t>
      </w:r>
      <w:proofErr w:type="spellStart"/>
      <w:r>
        <w:rPr>
          <w:rFonts w:ascii="Segoe UI" w:eastAsia="Segoe UI" w:hAnsi="Segoe UI"/>
          <w:sz w:val="24"/>
        </w:rPr>
        <w:t>développement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compétences</w:t>
      </w:r>
      <w:proofErr w:type="spellEnd"/>
      <w:r>
        <w:rPr>
          <w:rFonts w:ascii="Segoe UI" w:eastAsia="Segoe UI" w:hAnsi="Segoe UI"/>
          <w:sz w:val="24"/>
        </w:rPr>
        <w:t xml:space="preserve">, sur la </w:t>
      </w:r>
      <w:proofErr w:type="spellStart"/>
      <w:r>
        <w:rPr>
          <w:rFonts w:ascii="Segoe UI" w:eastAsia="Segoe UI" w:hAnsi="Segoe UI"/>
          <w:sz w:val="24"/>
        </w:rPr>
        <w:t>compétence</w:t>
      </w:r>
      <w:proofErr w:type="spellEnd"/>
      <w:r>
        <w:rPr>
          <w:rFonts w:ascii="Segoe UI" w:eastAsia="Segoe UI" w:hAnsi="Segoe UI"/>
          <w:sz w:val="24"/>
        </w:rPr>
        <w:t xml:space="preserve"> que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souhaitez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développer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440C18FC" w14:textId="77777777" w:rsidR="00163CDB" w:rsidRDefault="00163CDB" w:rsidP="00163CDB">
      <w:r>
        <w:rPr>
          <w:rFonts w:ascii="Segoe UI" w:eastAsia="Segoe UI" w:hAnsi="Segoe UI"/>
          <w:sz w:val="24"/>
        </w:rPr>
        <w:t xml:space="preserve">Par </w:t>
      </w:r>
      <w:proofErr w:type="spellStart"/>
      <w:proofErr w:type="gramStart"/>
      <w:r>
        <w:rPr>
          <w:rFonts w:ascii="Segoe UI" w:eastAsia="Segoe UI" w:hAnsi="Segoe UI"/>
          <w:sz w:val="24"/>
        </w:rPr>
        <w:t>exemple</w:t>
      </w:r>
      <w:proofErr w:type="spellEnd"/>
      <w:r>
        <w:rPr>
          <w:rFonts w:ascii="Segoe UI" w:eastAsia="Segoe UI" w:hAnsi="Segoe UI"/>
          <w:sz w:val="24"/>
        </w:rPr>
        <w:t xml:space="preserve"> :</w:t>
      </w:r>
      <w:proofErr w:type="gramEnd"/>
      <w:r>
        <w:rPr>
          <w:rFonts w:ascii="Segoe UI" w:eastAsia="Segoe UI" w:hAnsi="Segoe UI"/>
          <w:sz w:val="24"/>
        </w:rPr>
        <w:br/>
        <w:t xml:space="preserve">« </w:t>
      </w:r>
      <w:proofErr w:type="spellStart"/>
      <w:r>
        <w:rPr>
          <w:rFonts w:ascii="Segoe UI" w:eastAsia="Segoe UI" w:hAnsi="Segoe UI"/>
          <w:sz w:val="24"/>
        </w:rPr>
        <w:t>Crée</w:t>
      </w:r>
      <w:proofErr w:type="spellEnd"/>
      <w:r>
        <w:rPr>
          <w:rFonts w:ascii="Segoe UI" w:eastAsia="Segoe UI" w:hAnsi="Segoe UI"/>
          <w:sz w:val="24"/>
        </w:rPr>
        <w:t xml:space="preserve"> un plan </w:t>
      </w:r>
      <w:proofErr w:type="spellStart"/>
      <w:r>
        <w:rPr>
          <w:rFonts w:ascii="Segoe UI" w:eastAsia="Segoe UI" w:hAnsi="Segoe UI"/>
          <w:sz w:val="24"/>
        </w:rPr>
        <w:t>complet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développement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compétences</w:t>
      </w:r>
      <w:proofErr w:type="spellEnd"/>
      <w:r>
        <w:rPr>
          <w:rFonts w:ascii="Segoe UI" w:eastAsia="Segoe UI" w:hAnsi="Segoe UI"/>
          <w:sz w:val="24"/>
        </w:rPr>
        <w:t xml:space="preserve"> qui </w:t>
      </w:r>
      <w:proofErr w:type="spellStart"/>
      <w:r>
        <w:rPr>
          <w:rFonts w:ascii="Segoe UI" w:eastAsia="Segoe UI" w:hAnsi="Segoe UI"/>
          <w:sz w:val="24"/>
        </w:rPr>
        <w:t>comprend</w:t>
      </w:r>
      <w:proofErr w:type="spellEnd"/>
      <w:r>
        <w:rPr>
          <w:rFonts w:ascii="Segoe UI" w:eastAsia="Segoe UI" w:hAnsi="Segoe UI"/>
          <w:sz w:val="24"/>
        </w:rPr>
        <w:t xml:space="preserve"> à la </w:t>
      </w:r>
      <w:proofErr w:type="spellStart"/>
      <w:r>
        <w:rPr>
          <w:rFonts w:ascii="Segoe UI" w:eastAsia="Segoe UI" w:hAnsi="Segoe UI"/>
          <w:sz w:val="24"/>
        </w:rPr>
        <w:t>fois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l'apprentissage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théorique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l'application</w:t>
      </w:r>
      <w:proofErr w:type="spellEnd"/>
      <w:r>
        <w:rPr>
          <w:rFonts w:ascii="Segoe UI" w:eastAsia="Segoe UI" w:hAnsi="Segoe UI"/>
          <w:sz w:val="24"/>
        </w:rPr>
        <w:t xml:space="preserve"> pratique des </w:t>
      </w:r>
      <w:proofErr w:type="spellStart"/>
      <w:r>
        <w:rPr>
          <w:rFonts w:ascii="Segoe UI" w:eastAsia="Segoe UI" w:hAnsi="Segoe UI"/>
          <w:sz w:val="24"/>
        </w:rPr>
        <w:t>stratégies</w:t>
      </w:r>
      <w:proofErr w:type="spellEnd"/>
      <w:r>
        <w:rPr>
          <w:rFonts w:ascii="Segoe UI" w:eastAsia="Segoe UI" w:hAnsi="Segoe UI"/>
          <w:sz w:val="24"/>
        </w:rPr>
        <w:t xml:space="preserve"> de mise sur le </w:t>
      </w:r>
      <w:proofErr w:type="spellStart"/>
      <w:proofErr w:type="gramStart"/>
      <w:r>
        <w:rPr>
          <w:rFonts w:ascii="Segoe UI" w:eastAsia="Segoe UI" w:hAnsi="Segoe UI"/>
          <w:sz w:val="24"/>
        </w:rPr>
        <w:t>marché</w:t>
      </w:r>
      <w:proofErr w:type="spellEnd"/>
      <w:r>
        <w:rPr>
          <w:rFonts w:ascii="Segoe UI" w:eastAsia="Segoe UI" w:hAnsi="Segoe UI"/>
          <w:sz w:val="24"/>
        </w:rPr>
        <w:t>. »</w:t>
      </w:r>
      <w:proofErr w:type="gramEnd"/>
    </w:p>
    <w:p w14:paraId="1F276460" w14:textId="77777777" w:rsidR="00163CDB" w:rsidRDefault="00163CDB" w:rsidP="00163CDB">
      <w:r>
        <w:rPr>
          <w:rFonts w:ascii="Segoe UI" w:eastAsia="Segoe UI" w:hAnsi="Segoe UI"/>
          <w:sz w:val="24"/>
        </w:rPr>
        <w:t xml:space="preserve">Copilot </w:t>
      </w:r>
      <w:proofErr w:type="spellStart"/>
      <w:r>
        <w:rPr>
          <w:rFonts w:ascii="Segoe UI" w:eastAsia="Segoe UI" w:hAnsi="Segoe UI"/>
          <w:sz w:val="24"/>
        </w:rPr>
        <w:t>créera</w:t>
      </w:r>
      <w:proofErr w:type="spellEnd"/>
      <w:r>
        <w:rPr>
          <w:rFonts w:ascii="Segoe UI" w:eastAsia="Segoe UI" w:hAnsi="Segoe UI"/>
          <w:sz w:val="24"/>
        </w:rPr>
        <w:t xml:space="preserve"> un plan, étape par étape, </w:t>
      </w:r>
      <w:proofErr w:type="spellStart"/>
      <w:r>
        <w:rPr>
          <w:rFonts w:ascii="Segoe UI" w:eastAsia="Segoe UI" w:hAnsi="Segoe UI"/>
          <w:sz w:val="24"/>
        </w:rPr>
        <w:t>adapté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vos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objectifs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carrière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45426EC6" w14:textId="77777777" w:rsidR="00163CDB" w:rsidRDefault="00163CDB" w:rsidP="00163CDB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Copilot </w:t>
      </w:r>
      <w:proofErr w:type="spellStart"/>
      <w:r>
        <w:rPr>
          <w:rFonts w:ascii="Segoe UI" w:eastAsia="Segoe UI" w:hAnsi="Segoe UI"/>
          <w:b/>
          <w:i/>
          <w:sz w:val="24"/>
        </w:rPr>
        <w:t>affichant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la </w:t>
      </w:r>
      <w:proofErr w:type="spellStart"/>
      <w:r>
        <w:rPr>
          <w:rFonts w:ascii="Segoe UI" w:eastAsia="Segoe UI" w:hAnsi="Segoe UI"/>
          <w:b/>
          <w:i/>
          <w:sz w:val="24"/>
        </w:rPr>
        <w:t>réponse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sous </w:t>
      </w:r>
      <w:proofErr w:type="spellStart"/>
      <w:r>
        <w:rPr>
          <w:rFonts w:ascii="Segoe UI" w:eastAsia="Segoe UI" w:hAnsi="Segoe UI"/>
          <w:b/>
          <w:i/>
          <w:sz w:val="24"/>
        </w:rPr>
        <w:t>forme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de </w:t>
      </w:r>
      <w:proofErr w:type="spellStart"/>
      <w:r>
        <w:rPr>
          <w:rFonts w:ascii="Segoe UI" w:eastAsia="Segoe UI" w:hAnsi="Segoe UI"/>
          <w:b/>
          <w:i/>
          <w:sz w:val="24"/>
        </w:rPr>
        <w:t>liste</w:t>
      </w:r>
      <w:proofErr w:type="spellEnd"/>
    </w:p>
    <w:p w14:paraId="20A068BD" w14:textId="77777777" w:rsidR="00163CDB" w:rsidRDefault="00163CDB" w:rsidP="00163CDB">
      <w:proofErr w:type="spellStart"/>
      <w:r>
        <w:rPr>
          <w:rFonts w:ascii="Segoe UI" w:eastAsia="Segoe UI" w:hAnsi="Segoe UI"/>
          <w:sz w:val="24"/>
        </w:rPr>
        <w:t>Supposons</w:t>
      </w:r>
      <w:proofErr w:type="spellEnd"/>
      <w:r>
        <w:rPr>
          <w:rFonts w:ascii="Segoe UI" w:eastAsia="Segoe UI" w:hAnsi="Segoe UI"/>
          <w:sz w:val="24"/>
        </w:rPr>
        <w:t xml:space="preserve"> que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souhaitiez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améliorer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capacités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programmation</w:t>
      </w:r>
      <w:proofErr w:type="spellEnd"/>
      <w:r>
        <w:rPr>
          <w:rFonts w:ascii="Segoe UI" w:eastAsia="Segoe UI" w:hAnsi="Segoe UI"/>
          <w:sz w:val="24"/>
        </w:rPr>
        <w:t xml:space="preserve">. Vous </w:t>
      </w:r>
      <w:proofErr w:type="spellStart"/>
      <w:r>
        <w:rPr>
          <w:rFonts w:ascii="Segoe UI" w:eastAsia="Segoe UI" w:hAnsi="Segoe UI"/>
          <w:sz w:val="24"/>
        </w:rPr>
        <w:t>pourriez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gramStart"/>
      <w:r>
        <w:rPr>
          <w:rFonts w:ascii="Segoe UI" w:eastAsia="Segoe UI" w:hAnsi="Segoe UI"/>
          <w:sz w:val="24"/>
        </w:rPr>
        <w:t>demander :</w:t>
      </w:r>
      <w:proofErr w:type="gramEnd"/>
      <w:r>
        <w:rPr>
          <w:rFonts w:ascii="Segoe UI" w:eastAsia="Segoe UI" w:hAnsi="Segoe UI"/>
          <w:sz w:val="24"/>
        </w:rPr>
        <w:br/>
        <w:t xml:space="preserve">« </w:t>
      </w:r>
      <w:proofErr w:type="spellStart"/>
      <w:r>
        <w:rPr>
          <w:rFonts w:ascii="Segoe UI" w:eastAsia="Segoe UI" w:hAnsi="Segoe UI"/>
          <w:sz w:val="24"/>
        </w:rPr>
        <w:t>Construis</w:t>
      </w:r>
      <w:proofErr w:type="spellEnd"/>
      <w:r>
        <w:rPr>
          <w:rFonts w:ascii="Segoe UI" w:eastAsia="Segoe UI" w:hAnsi="Segoe UI"/>
          <w:sz w:val="24"/>
        </w:rPr>
        <w:t xml:space="preserve"> un </w:t>
      </w:r>
      <w:proofErr w:type="spellStart"/>
      <w:r>
        <w:rPr>
          <w:rFonts w:ascii="Segoe UI" w:eastAsia="Segoe UI" w:hAnsi="Segoe UI"/>
          <w:sz w:val="24"/>
        </w:rPr>
        <w:t>programme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quotidien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défi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codage</w:t>
      </w:r>
      <w:proofErr w:type="spellEnd"/>
      <w:r>
        <w:rPr>
          <w:rFonts w:ascii="Segoe UI" w:eastAsia="Segoe UI" w:hAnsi="Segoe UI"/>
          <w:sz w:val="24"/>
        </w:rPr>
        <w:t xml:space="preserve"> pour </w:t>
      </w:r>
      <w:proofErr w:type="spellStart"/>
      <w:r>
        <w:rPr>
          <w:rFonts w:ascii="Segoe UI" w:eastAsia="Segoe UI" w:hAnsi="Segoe UI"/>
          <w:sz w:val="24"/>
        </w:rPr>
        <w:t>débutants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comme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moi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recommande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ressources</w:t>
      </w:r>
      <w:proofErr w:type="spellEnd"/>
      <w:r>
        <w:rPr>
          <w:rFonts w:ascii="Segoe UI" w:eastAsia="Segoe UI" w:hAnsi="Segoe UI"/>
          <w:sz w:val="24"/>
        </w:rPr>
        <w:t xml:space="preserve"> pour les </w:t>
      </w:r>
      <w:proofErr w:type="spellStart"/>
      <w:r>
        <w:rPr>
          <w:rFonts w:ascii="Segoe UI" w:eastAsia="Segoe UI" w:hAnsi="Segoe UI"/>
          <w:sz w:val="24"/>
        </w:rPr>
        <w:t>meilleures</w:t>
      </w:r>
      <w:proofErr w:type="spellEnd"/>
      <w:r>
        <w:rPr>
          <w:rFonts w:ascii="Segoe UI" w:eastAsia="Segoe UI" w:hAnsi="Segoe UI"/>
          <w:sz w:val="24"/>
        </w:rPr>
        <w:t xml:space="preserve"> pratiques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développement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proofErr w:type="gramStart"/>
      <w:r>
        <w:rPr>
          <w:rFonts w:ascii="Segoe UI" w:eastAsia="Segoe UI" w:hAnsi="Segoe UI"/>
          <w:sz w:val="24"/>
        </w:rPr>
        <w:t>logiciel</w:t>
      </w:r>
      <w:proofErr w:type="spellEnd"/>
      <w:r>
        <w:rPr>
          <w:rFonts w:ascii="Segoe UI" w:eastAsia="Segoe UI" w:hAnsi="Segoe UI"/>
          <w:sz w:val="24"/>
        </w:rPr>
        <w:t>. »</w:t>
      </w:r>
      <w:proofErr w:type="gramEnd"/>
    </w:p>
    <w:p w14:paraId="44DEE716" w14:textId="77777777" w:rsidR="00163CDB" w:rsidRDefault="00163CDB" w:rsidP="00163CDB">
      <w:r>
        <w:rPr>
          <w:rFonts w:ascii="Segoe UI" w:eastAsia="Segoe UI" w:hAnsi="Segoe UI"/>
          <w:sz w:val="24"/>
        </w:rPr>
        <w:lastRenderedPageBreak/>
        <w:t xml:space="preserve">Copilot </w:t>
      </w:r>
      <w:proofErr w:type="spellStart"/>
      <w:r>
        <w:rPr>
          <w:rFonts w:ascii="Segoe UI" w:eastAsia="Segoe UI" w:hAnsi="Segoe UI"/>
          <w:sz w:val="24"/>
        </w:rPr>
        <w:t>planifiera</w:t>
      </w:r>
      <w:proofErr w:type="spellEnd"/>
      <w:r>
        <w:rPr>
          <w:rFonts w:ascii="Segoe UI" w:eastAsia="Segoe UI" w:hAnsi="Segoe UI"/>
          <w:sz w:val="24"/>
        </w:rPr>
        <w:t xml:space="preserve"> non </w:t>
      </w:r>
      <w:proofErr w:type="spellStart"/>
      <w:r>
        <w:rPr>
          <w:rFonts w:ascii="Segoe UI" w:eastAsia="Segoe UI" w:hAnsi="Segoe UI"/>
          <w:sz w:val="24"/>
        </w:rPr>
        <w:t>seulement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défis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quotidiens</w:t>
      </w:r>
      <w:proofErr w:type="spellEnd"/>
      <w:r>
        <w:rPr>
          <w:rFonts w:ascii="Segoe UI" w:eastAsia="Segoe UI" w:hAnsi="Segoe UI"/>
          <w:sz w:val="24"/>
        </w:rPr>
        <w:t xml:space="preserve"> pour </w:t>
      </w:r>
      <w:proofErr w:type="spellStart"/>
      <w:r>
        <w:rPr>
          <w:rFonts w:ascii="Segoe UI" w:eastAsia="Segoe UI" w:hAnsi="Segoe UI"/>
          <w:sz w:val="24"/>
        </w:rPr>
        <w:t>affiner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compétences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mais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orientera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également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vers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ressources</w:t>
      </w:r>
      <w:proofErr w:type="spellEnd"/>
      <w:r>
        <w:rPr>
          <w:rFonts w:ascii="Segoe UI" w:eastAsia="Segoe UI" w:hAnsi="Segoe UI"/>
          <w:sz w:val="24"/>
        </w:rPr>
        <w:t xml:space="preserve"> précieuses pour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maintenir</w:t>
      </w:r>
      <w:proofErr w:type="spellEnd"/>
      <w:r>
        <w:rPr>
          <w:rFonts w:ascii="Segoe UI" w:eastAsia="Segoe UI" w:hAnsi="Segoe UI"/>
          <w:sz w:val="24"/>
        </w:rPr>
        <w:t xml:space="preserve"> à la pointe des pratiques de </w:t>
      </w:r>
      <w:proofErr w:type="spellStart"/>
      <w:r>
        <w:rPr>
          <w:rFonts w:ascii="Segoe UI" w:eastAsia="Segoe UI" w:hAnsi="Segoe UI"/>
          <w:sz w:val="24"/>
        </w:rPr>
        <w:t>développement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logiciel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36541B52" w14:textId="77777777" w:rsidR="00163CDB" w:rsidRDefault="00163CDB" w:rsidP="00163CDB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Copilot </w:t>
      </w:r>
      <w:proofErr w:type="spellStart"/>
      <w:r>
        <w:rPr>
          <w:rFonts w:ascii="Segoe UI" w:eastAsia="Segoe UI" w:hAnsi="Segoe UI"/>
          <w:b/>
          <w:i/>
          <w:sz w:val="24"/>
        </w:rPr>
        <w:t>affichant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la </w:t>
      </w:r>
      <w:proofErr w:type="spellStart"/>
      <w:r>
        <w:rPr>
          <w:rFonts w:ascii="Segoe UI" w:eastAsia="Segoe UI" w:hAnsi="Segoe UI"/>
          <w:b/>
          <w:i/>
          <w:sz w:val="24"/>
        </w:rPr>
        <w:t>réponse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et le </w:t>
      </w:r>
      <w:proofErr w:type="spellStart"/>
      <w:r>
        <w:rPr>
          <w:rFonts w:ascii="Segoe UI" w:eastAsia="Segoe UI" w:hAnsi="Segoe UI"/>
          <w:b/>
          <w:i/>
          <w:sz w:val="24"/>
        </w:rPr>
        <w:t>calendrier</w:t>
      </w:r>
      <w:proofErr w:type="spellEnd"/>
    </w:p>
    <w:p w14:paraId="53A8FAF2" w14:textId="77777777" w:rsidR="00163CDB" w:rsidRDefault="00163CDB" w:rsidP="00163CDB">
      <w:proofErr w:type="spellStart"/>
      <w:r>
        <w:rPr>
          <w:rFonts w:ascii="Segoe UI" w:eastAsia="Segoe UI" w:hAnsi="Segoe UI"/>
          <w:sz w:val="24"/>
        </w:rPr>
        <w:t>Lorsqu'il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s'agit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d'application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gramStart"/>
      <w:r>
        <w:rPr>
          <w:rFonts w:ascii="Segoe UI" w:eastAsia="Segoe UI" w:hAnsi="Segoe UI"/>
          <w:sz w:val="24"/>
        </w:rPr>
        <w:t>pratique</w:t>
      </w:r>
      <w:proofErr w:type="gramEnd"/>
      <w:r>
        <w:rPr>
          <w:rFonts w:ascii="Segoe UI" w:eastAsia="Segoe UI" w:hAnsi="Segoe UI"/>
          <w:sz w:val="24"/>
        </w:rPr>
        <w:t xml:space="preserve">, Copilot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comme</w:t>
      </w:r>
      <w:proofErr w:type="spellEnd"/>
      <w:r>
        <w:rPr>
          <w:rFonts w:ascii="Segoe UI" w:eastAsia="Segoe UI" w:hAnsi="Segoe UI"/>
          <w:sz w:val="24"/>
        </w:rPr>
        <w:t xml:space="preserve"> un mentor. Si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travaillez</w:t>
      </w:r>
      <w:proofErr w:type="spellEnd"/>
      <w:r>
        <w:rPr>
          <w:rFonts w:ascii="Segoe UI" w:eastAsia="Segoe UI" w:hAnsi="Segoe UI"/>
          <w:sz w:val="24"/>
        </w:rPr>
        <w:t xml:space="preserve"> sur un </w:t>
      </w:r>
      <w:proofErr w:type="spellStart"/>
      <w:r>
        <w:rPr>
          <w:rFonts w:ascii="Segoe UI" w:eastAsia="Segoe UI" w:hAnsi="Segoe UI"/>
          <w:sz w:val="24"/>
        </w:rPr>
        <w:t>projet</w:t>
      </w:r>
      <w:proofErr w:type="spellEnd"/>
      <w:r>
        <w:rPr>
          <w:rFonts w:ascii="Segoe UI" w:eastAsia="Segoe UI" w:hAnsi="Segoe UI"/>
          <w:sz w:val="24"/>
        </w:rPr>
        <w:t xml:space="preserve"> et que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avez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besoin</w:t>
      </w:r>
      <w:proofErr w:type="spellEnd"/>
      <w:r>
        <w:rPr>
          <w:rFonts w:ascii="Segoe UI" w:eastAsia="Segoe UI" w:hAnsi="Segoe UI"/>
          <w:sz w:val="24"/>
        </w:rPr>
        <w:t xml:space="preserve"> de conseils,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pouvez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gramStart"/>
      <w:r>
        <w:rPr>
          <w:rFonts w:ascii="Segoe UI" w:eastAsia="Segoe UI" w:hAnsi="Segoe UI"/>
          <w:sz w:val="24"/>
        </w:rPr>
        <w:t>demander :</w:t>
      </w:r>
      <w:proofErr w:type="gramEnd"/>
      <w:r>
        <w:rPr>
          <w:rFonts w:ascii="Segoe UI" w:eastAsia="Segoe UI" w:hAnsi="Segoe UI"/>
          <w:sz w:val="24"/>
        </w:rPr>
        <w:br/>
        <w:t>« Aide-</w:t>
      </w:r>
      <w:proofErr w:type="spellStart"/>
      <w:r>
        <w:rPr>
          <w:rFonts w:ascii="Segoe UI" w:eastAsia="Segoe UI" w:hAnsi="Segoe UI"/>
          <w:sz w:val="24"/>
        </w:rPr>
        <w:t>moi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affiner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ce</w:t>
      </w:r>
      <w:proofErr w:type="spellEnd"/>
      <w:r>
        <w:rPr>
          <w:rFonts w:ascii="Segoe UI" w:eastAsia="Segoe UI" w:hAnsi="Segoe UI"/>
          <w:sz w:val="24"/>
        </w:rPr>
        <w:t xml:space="preserve"> code pour </w:t>
      </w:r>
      <w:proofErr w:type="spellStart"/>
      <w:r>
        <w:rPr>
          <w:rFonts w:ascii="Segoe UI" w:eastAsia="Segoe UI" w:hAnsi="Segoe UI"/>
          <w:sz w:val="24"/>
        </w:rPr>
        <w:t>l'analyse</w:t>
      </w:r>
      <w:proofErr w:type="spellEnd"/>
      <w:r>
        <w:rPr>
          <w:rFonts w:ascii="Segoe UI" w:eastAsia="Segoe UI" w:hAnsi="Segoe UI"/>
          <w:sz w:val="24"/>
        </w:rPr>
        <w:t xml:space="preserve"> des données et </w:t>
      </w:r>
      <w:proofErr w:type="spellStart"/>
      <w:r>
        <w:rPr>
          <w:rFonts w:ascii="Segoe UI" w:eastAsia="Segoe UI" w:hAnsi="Segoe UI"/>
          <w:sz w:val="24"/>
        </w:rPr>
        <w:t>suggère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moyens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d'optimiser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ses</w:t>
      </w:r>
      <w:proofErr w:type="spellEnd"/>
      <w:r>
        <w:rPr>
          <w:rFonts w:ascii="Segoe UI" w:eastAsia="Segoe UI" w:hAnsi="Segoe UI"/>
          <w:sz w:val="24"/>
        </w:rPr>
        <w:t xml:space="preserve"> performances. »</w:t>
      </w:r>
    </w:p>
    <w:p w14:paraId="14AFEDCF" w14:textId="77777777" w:rsidR="00163CDB" w:rsidRDefault="00163CDB" w:rsidP="00163CDB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Copilot avec un </w:t>
      </w:r>
      <w:proofErr w:type="spellStart"/>
      <w:r>
        <w:rPr>
          <w:rFonts w:ascii="Segoe UI" w:eastAsia="Segoe UI" w:hAnsi="Segoe UI"/>
          <w:b/>
          <w:i/>
          <w:sz w:val="24"/>
        </w:rPr>
        <w:t>exemple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de prompt</w:t>
      </w:r>
    </w:p>
    <w:p w14:paraId="3C42D426" w14:textId="77777777" w:rsidR="00163CDB" w:rsidRDefault="00163CDB" w:rsidP="00163CDB">
      <w:proofErr w:type="spellStart"/>
      <w:r>
        <w:rPr>
          <w:rFonts w:ascii="Segoe UI" w:eastAsia="Segoe UI" w:hAnsi="Segoe UI"/>
          <w:sz w:val="24"/>
        </w:rPr>
        <w:t>Sachant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interpréter</w:t>
      </w:r>
      <w:proofErr w:type="spellEnd"/>
      <w:r>
        <w:rPr>
          <w:rFonts w:ascii="Segoe UI" w:eastAsia="Segoe UI" w:hAnsi="Segoe UI"/>
          <w:sz w:val="24"/>
        </w:rPr>
        <w:t xml:space="preserve"> le code, Copilot </w:t>
      </w:r>
      <w:proofErr w:type="spellStart"/>
      <w:r>
        <w:rPr>
          <w:rFonts w:ascii="Segoe UI" w:eastAsia="Segoe UI" w:hAnsi="Segoe UI"/>
          <w:sz w:val="24"/>
        </w:rPr>
        <w:t>pourra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l'examiner</w:t>
      </w:r>
      <w:proofErr w:type="spellEnd"/>
      <w:r>
        <w:rPr>
          <w:rFonts w:ascii="Segoe UI" w:eastAsia="Segoe UI" w:hAnsi="Segoe UI"/>
          <w:sz w:val="24"/>
        </w:rPr>
        <w:t xml:space="preserve">, proposer des </w:t>
      </w:r>
      <w:proofErr w:type="spellStart"/>
      <w:r>
        <w:rPr>
          <w:rFonts w:ascii="Segoe UI" w:eastAsia="Segoe UI" w:hAnsi="Segoe UI"/>
          <w:sz w:val="24"/>
        </w:rPr>
        <w:t>améliorations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enseigner</w:t>
      </w:r>
      <w:proofErr w:type="spellEnd"/>
      <w:r>
        <w:rPr>
          <w:rFonts w:ascii="Segoe UI" w:eastAsia="Segoe UI" w:hAnsi="Segoe UI"/>
          <w:sz w:val="24"/>
        </w:rPr>
        <w:t xml:space="preserve"> des techniques </w:t>
      </w:r>
      <w:proofErr w:type="spellStart"/>
      <w:r>
        <w:rPr>
          <w:rFonts w:ascii="Segoe UI" w:eastAsia="Segoe UI" w:hAnsi="Segoe UI"/>
          <w:sz w:val="24"/>
        </w:rPr>
        <w:t>d'optimisation</w:t>
      </w:r>
      <w:proofErr w:type="spellEnd"/>
      <w:r>
        <w:rPr>
          <w:rFonts w:ascii="Segoe UI" w:eastAsia="Segoe UI" w:hAnsi="Segoe UI"/>
          <w:sz w:val="24"/>
        </w:rPr>
        <w:t xml:space="preserve">, avec des </w:t>
      </w:r>
      <w:proofErr w:type="spellStart"/>
      <w:r>
        <w:rPr>
          <w:rFonts w:ascii="Segoe UI" w:eastAsia="Segoe UI" w:hAnsi="Segoe UI"/>
          <w:sz w:val="24"/>
        </w:rPr>
        <w:t>moyens</w:t>
      </w:r>
      <w:proofErr w:type="spellEnd"/>
      <w:r>
        <w:rPr>
          <w:rFonts w:ascii="Segoe UI" w:eastAsia="Segoe UI" w:hAnsi="Segoe UI"/>
          <w:sz w:val="24"/>
        </w:rPr>
        <w:t xml:space="preserve"> plus </w:t>
      </w:r>
      <w:proofErr w:type="spellStart"/>
      <w:r>
        <w:rPr>
          <w:rFonts w:ascii="Segoe UI" w:eastAsia="Segoe UI" w:hAnsi="Segoe UI"/>
          <w:sz w:val="24"/>
        </w:rPr>
        <w:t>élégants</w:t>
      </w:r>
      <w:proofErr w:type="spellEnd"/>
      <w:r>
        <w:rPr>
          <w:rFonts w:ascii="Segoe UI" w:eastAsia="Segoe UI" w:hAnsi="Segoe UI"/>
          <w:sz w:val="24"/>
        </w:rPr>
        <w:t xml:space="preserve"> pour </w:t>
      </w:r>
      <w:proofErr w:type="spellStart"/>
      <w:r>
        <w:rPr>
          <w:rFonts w:ascii="Segoe UI" w:eastAsia="Segoe UI" w:hAnsi="Segoe UI"/>
          <w:sz w:val="24"/>
        </w:rPr>
        <w:t>réaliser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code que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pourrez</w:t>
      </w:r>
      <w:proofErr w:type="spellEnd"/>
      <w:r>
        <w:rPr>
          <w:rFonts w:ascii="Segoe UI" w:eastAsia="Segoe UI" w:hAnsi="Segoe UI"/>
          <w:sz w:val="24"/>
        </w:rPr>
        <w:t xml:space="preserve"> appliquer à de </w:t>
      </w:r>
      <w:proofErr w:type="spellStart"/>
      <w:r>
        <w:rPr>
          <w:rFonts w:ascii="Segoe UI" w:eastAsia="Segoe UI" w:hAnsi="Segoe UI"/>
          <w:sz w:val="24"/>
        </w:rPr>
        <w:t>futurs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projets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6AD18740" w14:textId="77777777" w:rsidR="00163CDB" w:rsidRDefault="00163CDB" w:rsidP="00163CDB">
      <w:r>
        <w:rPr>
          <w:rFonts w:ascii="Segoe UI" w:eastAsia="Segoe UI" w:hAnsi="Segoe UI"/>
          <w:sz w:val="24"/>
        </w:rPr>
        <w:t xml:space="preserve">Le networking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crucial dans </w:t>
      </w:r>
      <w:proofErr w:type="spellStart"/>
      <w:r>
        <w:rPr>
          <w:rFonts w:ascii="Segoe UI" w:eastAsia="Segoe UI" w:hAnsi="Segoe UI"/>
          <w:sz w:val="24"/>
        </w:rPr>
        <w:t>n'importe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quel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domaine</w:t>
      </w:r>
      <w:proofErr w:type="spellEnd"/>
      <w:r>
        <w:rPr>
          <w:rFonts w:ascii="Segoe UI" w:eastAsia="Segoe UI" w:hAnsi="Segoe UI"/>
          <w:sz w:val="24"/>
        </w:rPr>
        <w:t xml:space="preserve">. Pour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connecter </w:t>
      </w:r>
      <w:proofErr w:type="spellStart"/>
      <w:r>
        <w:rPr>
          <w:rFonts w:ascii="Segoe UI" w:eastAsia="Segoe UI" w:hAnsi="Segoe UI"/>
          <w:sz w:val="24"/>
        </w:rPr>
        <w:t>efficacement</w:t>
      </w:r>
      <w:proofErr w:type="spellEnd"/>
      <w:r>
        <w:rPr>
          <w:rFonts w:ascii="Segoe UI" w:eastAsia="Segoe UI" w:hAnsi="Segoe UI"/>
          <w:sz w:val="24"/>
        </w:rPr>
        <w:t xml:space="preserve"> avec </w:t>
      </w:r>
      <w:proofErr w:type="spellStart"/>
      <w:r>
        <w:rPr>
          <w:rFonts w:ascii="Segoe UI" w:eastAsia="Segoe UI" w:hAnsi="Segoe UI"/>
          <w:sz w:val="24"/>
        </w:rPr>
        <w:t>vos</w:t>
      </w:r>
      <w:proofErr w:type="spellEnd"/>
      <w:r>
        <w:rPr>
          <w:rFonts w:ascii="Segoe UI" w:eastAsia="Segoe UI" w:hAnsi="Segoe UI"/>
          <w:sz w:val="24"/>
        </w:rPr>
        <w:t xml:space="preserve"> pairs,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pouvez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gramStart"/>
      <w:r>
        <w:rPr>
          <w:rFonts w:ascii="Segoe UI" w:eastAsia="Segoe UI" w:hAnsi="Segoe UI"/>
          <w:sz w:val="24"/>
        </w:rPr>
        <w:t>demander :</w:t>
      </w:r>
      <w:proofErr w:type="gramEnd"/>
      <w:r>
        <w:rPr>
          <w:rFonts w:ascii="Segoe UI" w:eastAsia="Segoe UI" w:hAnsi="Segoe UI"/>
          <w:sz w:val="24"/>
        </w:rPr>
        <w:br/>
        <w:t xml:space="preserve">« Compose un message </w:t>
      </w:r>
      <w:proofErr w:type="spellStart"/>
      <w:r>
        <w:rPr>
          <w:rFonts w:ascii="Segoe UI" w:eastAsia="Segoe UI" w:hAnsi="Segoe UI"/>
          <w:sz w:val="24"/>
        </w:rPr>
        <w:t>professionnel</w:t>
      </w:r>
      <w:proofErr w:type="spellEnd"/>
      <w:r>
        <w:rPr>
          <w:rFonts w:ascii="Segoe UI" w:eastAsia="Segoe UI" w:hAnsi="Segoe UI"/>
          <w:sz w:val="24"/>
        </w:rPr>
        <w:t xml:space="preserve"> pour </w:t>
      </w:r>
      <w:proofErr w:type="spellStart"/>
      <w:r>
        <w:rPr>
          <w:rFonts w:ascii="Segoe UI" w:eastAsia="Segoe UI" w:hAnsi="Segoe UI"/>
          <w:sz w:val="24"/>
        </w:rPr>
        <w:t>réseauter</w:t>
      </w:r>
      <w:proofErr w:type="spellEnd"/>
      <w:r>
        <w:rPr>
          <w:rFonts w:ascii="Segoe UI" w:eastAsia="Segoe UI" w:hAnsi="Segoe UI"/>
          <w:sz w:val="24"/>
        </w:rPr>
        <w:t xml:space="preserve"> sur LinkedIn avec des </w:t>
      </w:r>
      <w:proofErr w:type="spellStart"/>
      <w:r>
        <w:rPr>
          <w:rFonts w:ascii="Segoe UI" w:eastAsia="Segoe UI" w:hAnsi="Segoe UI"/>
          <w:sz w:val="24"/>
        </w:rPr>
        <w:t>employés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d'entreprises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grossistes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distribution </w:t>
      </w:r>
      <w:proofErr w:type="spellStart"/>
      <w:r>
        <w:rPr>
          <w:rFonts w:ascii="Segoe UI" w:eastAsia="Segoe UI" w:hAnsi="Segoe UI"/>
          <w:sz w:val="24"/>
        </w:rPr>
        <w:t>alimentaire</w:t>
      </w:r>
      <w:proofErr w:type="spellEnd"/>
      <w:r>
        <w:rPr>
          <w:rFonts w:ascii="Segoe UI" w:eastAsia="Segoe UI" w:hAnsi="Segoe UI"/>
          <w:sz w:val="24"/>
        </w:rPr>
        <w:t>. »</w:t>
      </w:r>
    </w:p>
    <w:p w14:paraId="033E8D1A" w14:textId="77777777" w:rsidR="00163CDB" w:rsidRDefault="00163CDB" w:rsidP="00163CDB">
      <w:r>
        <w:rPr>
          <w:rFonts w:ascii="Segoe UI" w:eastAsia="Segoe UI" w:hAnsi="Segoe UI"/>
          <w:sz w:val="24"/>
        </w:rPr>
        <w:t xml:space="preserve">Copilot </w:t>
      </w:r>
      <w:proofErr w:type="spellStart"/>
      <w:r>
        <w:rPr>
          <w:rFonts w:ascii="Segoe UI" w:eastAsia="Segoe UI" w:hAnsi="Segoe UI"/>
          <w:sz w:val="24"/>
        </w:rPr>
        <w:t>peut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élaborer</w:t>
      </w:r>
      <w:proofErr w:type="spellEnd"/>
      <w:r>
        <w:rPr>
          <w:rFonts w:ascii="Segoe UI" w:eastAsia="Segoe UI" w:hAnsi="Segoe UI"/>
          <w:sz w:val="24"/>
        </w:rPr>
        <w:t xml:space="preserve"> des messages qui </w:t>
      </w:r>
      <w:proofErr w:type="spellStart"/>
      <w:r>
        <w:rPr>
          <w:rFonts w:ascii="Segoe UI" w:eastAsia="Segoe UI" w:hAnsi="Segoe UI"/>
          <w:sz w:val="24"/>
        </w:rPr>
        <w:t>résonnent</w:t>
      </w:r>
      <w:proofErr w:type="spellEnd"/>
      <w:r>
        <w:rPr>
          <w:rFonts w:ascii="Segoe UI" w:eastAsia="Segoe UI" w:hAnsi="Segoe UI"/>
          <w:sz w:val="24"/>
        </w:rPr>
        <w:t xml:space="preserve"> avec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réseau et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conseiller</w:t>
      </w:r>
      <w:proofErr w:type="spellEnd"/>
      <w:r>
        <w:rPr>
          <w:rFonts w:ascii="Segoe UI" w:eastAsia="Segoe UI" w:hAnsi="Segoe UI"/>
          <w:sz w:val="24"/>
        </w:rPr>
        <w:t xml:space="preserve"> sur la manière de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engager </w:t>
      </w:r>
      <w:proofErr w:type="spellStart"/>
      <w:r>
        <w:rPr>
          <w:rFonts w:ascii="Segoe UI" w:eastAsia="Segoe UI" w:hAnsi="Segoe UI"/>
          <w:sz w:val="24"/>
        </w:rPr>
        <w:t>auprès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groupes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industriels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pertinents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ouvrant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ainsi</w:t>
      </w:r>
      <w:proofErr w:type="spellEnd"/>
      <w:r>
        <w:rPr>
          <w:rFonts w:ascii="Segoe UI" w:eastAsia="Segoe UI" w:hAnsi="Segoe UI"/>
          <w:sz w:val="24"/>
        </w:rPr>
        <w:t xml:space="preserve"> la </w:t>
      </w:r>
      <w:proofErr w:type="spellStart"/>
      <w:r>
        <w:rPr>
          <w:rFonts w:ascii="Segoe UI" w:eastAsia="Segoe UI" w:hAnsi="Segoe UI"/>
          <w:sz w:val="24"/>
        </w:rPr>
        <w:t>porte</w:t>
      </w:r>
      <w:proofErr w:type="spellEnd"/>
      <w:r>
        <w:rPr>
          <w:rFonts w:ascii="Segoe UI" w:eastAsia="Segoe UI" w:hAnsi="Segoe UI"/>
          <w:sz w:val="24"/>
        </w:rPr>
        <w:t xml:space="preserve"> à de </w:t>
      </w:r>
      <w:proofErr w:type="spellStart"/>
      <w:r>
        <w:rPr>
          <w:rFonts w:ascii="Segoe UI" w:eastAsia="Segoe UI" w:hAnsi="Segoe UI"/>
          <w:sz w:val="24"/>
        </w:rPr>
        <w:t>nouvelles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opportunités</w:t>
      </w:r>
      <w:proofErr w:type="spellEnd"/>
      <w:r>
        <w:rPr>
          <w:rFonts w:ascii="Segoe UI" w:eastAsia="Segoe UI" w:hAnsi="Segoe UI"/>
          <w:sz w:val="24"/>
        </w:rPr>
        <w:t xml:space="preserve"> et collaborations.</w:t>
      </w:r>
    </w:p>
    <w:p w14:paraId="11B7D2D3" w14:textId="77777777" w:rsidR="00163CDB" w:rsidRDefault="00163CDB" w:rsidP="00163CDB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Copilot </w:t>
      </w:r>
      <w:proofErr w:type="spellStart"/>
      <w:r>
        <w:rPr>
          <w:rFonts w:ascii="Segoe UI" w:eastAsia="Segoe UI" w:hAnsi="Segoe UI"/>
          <w:b/>
          <w:i/>
          <w:sz w:val="24"/>
        </w:rPr>
        <w:t>affichant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un </w:t>
      </w:r>
      <w:proofErr w:type="spellStart"/>
      <w:r>
        <w:rPr>
          <w:rFonts w:ascii="Segoe UI" w:eastAsia="Segoe UI" w:hAnsi="Segoe UI"/>
          <w:b/>
          <w:i/>
          <w:sz w:val="24"/>
        </w:rPr>
        <w:t>brouillon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de message</w:t>
      </w:r>
    </w:p>
    <w:p w14:paraId="541F9ADB" w14:textId="77777777" w:rsidR="00163CDB" w:rsidRDefault="00163CDB" w:rsidP="00163CDB">
      <w:r>
        <w:rPr>
          <w:rFonts w:ascii="Segoe UI" w:eastAsia="Segoe UI" w:hAnsi="Segoe UI"/>
          <w:sz w:val="24"/>
        </w:rPr>
        <w:t xml:space="preserve">Pour les moments </w:t>
      </w:r>
      <w:proofErr w:type="spellStart"/>
      <w:r>
        <w:rPr>
          <w:rFonts w:ascii="Segoe UI" w:eastAsia="Segoe UI" w:hAnsi="Segoe UI"/>
          <w:sz w:val="24"/>
        </w:rPr>
        <w:t>où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préparez</w:t>
      </w:r>
      <w:proofErr w:type="spellEnd"/>
      <w:r>
        <w:rPr>
          <w:rFonts w:ascii="Segoe UI" w:eastAsia="Segoe UI" w:hAnsi="Segoe UI"/>
          <w:sz w:val="24"/>
        </w:rPr>
        <w:t xml:space="preserve"> pour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grande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présentation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réunion</w:t>
      </w:r>
      <w:proofErr w:type="spellEnd"/>
      <w:r>
        <w:rPr>
          <w:rFonts w:ascii="Segoe UI" w:eastAsia="Segoe UI" w:hAnsi="Segoe UI"/>
          <w:sz w:val="24"/>
        </w:rPr>
        <w:t xml:space="preserve">, Copilot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partenaire</w:t>
      </w:r>
      <w:proofErr w:type="spellEnd"/>
      <w:r>
        <w:rPr>
          <w:rFonts w:ascii="Segoe UI" w:eastAsia="Segoe UI" w:hAnsi="Segoe UI"/>
          <w:sz w:val="24"/>
        </w:rPr>
        <w:t xml:space="preserve"> pour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aider à </w:t>
      </w:r>
      <w:proofErr w:type="spellStart"/>
      <w:r>
        <w:rPr>
          <w:rFonts w:ascii="Segoe UI" w:eastAsia="Segoe UI" w:hAnsi="Segoe UI"/>
          <w:sz w:val="24"/>
        </w:rPr>
        <w:t>répéter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réunion</w:t>
      </w:r>
      <w:proofErr w:type="spellEnd"/>
      <w:r>
        <w:rPr>
          <w:rFonts w:ascii="Segoe UI" w:eastAsia="Segoe UI" w:hAnsi="Segoe UI"/>
          <w:sz w:val="24"/>
        </w:rPr>
        <w:t xml:space="preserve">. Vous </w:t>
      </w:r>
      <w:proofErr w:type="spellStart"/>
      <w:r>
        <w:rPr>
          <w:rFonts w:ascii="Segoe UI" w:eastAsia="Segoe UI" w:hAnsi="Segoe UI"/>
          <w:sz w:val="24"/>
        </w:rPr>
        <w:t>pouvez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entraîner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lui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gramStart"/>
      <w:r>
        <w:rPr>
          <w:rFonts w:ascii="Segoe UI" w:eastAsia="Segoe UI" w:hAnsi="Segoe UI"/>
          <w:sz w:val="24"/>
        </w:rPr>
        <w:t>demandant :</w:t>
      </w:r>
      <w:proofErr w:type="gramEnd"/>
      <w:r>
        <w:rPr>
          <w:rFonts w:ascii="Segoe UI" w:eastAsia="Segoe UI" w:hAnsi="Segoe UI"/>
          <w:sz w:val="24"/>
        </w:rPr>
        <w:br/>
        <w:t xml:space="preserve">« </w:t>
      </w:r>
      <w:proofErr w:type="spellStart"/>
      <w:r>
        <w:rPr>
          <w:rFonts w:ascii="Segoe UI" w:eastAsia="Segoe UI" w:hAnsi="Segoe UI"/>
          <w:sz w:val="24"/>
        </w:rPr>
        <w:t>Analyse</w:t>
      </w:r>
      <w:proofErr w:type="spellEnd"/>
      <w:r>
        <w:rPr>
          <w:rFonts w:ascii="Segoe UI" w:eastAsia="Segoe UI" w:hAnsi="Segoe UI"/>
          <w:sz w:val="24"/>
        </w:rPr>
        <w:t xml:space="preserve"> ma </w:t>
      </w:r>
      <w:proofErr w:type="spellStart"/>
      <w:r>
        <w:rPr>
          <w:rFonts w:ascii="Segoe UI" w:eastAsia="Segoe UI" w:hAnsi="Segoe UI"/>
          <w:sz w:val="24"/>
        </w:rPr>
        <w:t>présentation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donne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commentaires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constructifs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fournis</w:t>
      </w:r>
      <w:proofErr w:type="spellEnd"/>
      <w:r>
        <w:rPr>
          <w:rFonts w:ascii="Segoe UI" w:eastAsia="Segoe UI" w:hAnsi="Segoe UI"/>
          <w:sz w:val="24"/>
        </w:rPr>
        <w:t xml:space="preserve"> des questions pratiques que le public </w:t>
      </w:r>
      <w:proofErr w:type="spellStart"/>
      <w:r>
        <w:rPr>
          <w:rFonts w:ascii="Segoe UI" w:eastAsia="Segoe UI" w:hAnsi="Segoe UI"/>
          <w:sz w:val="24"/>
        </w:rPr>
        <w:t>peut</w:t>
      </w:r>
      <w:proofErr w:type="spellEnd"/>
      <w:r>
        <w:rPr>
          <w:rFonts w:ascii="Segoe UI" w:eastAsia="Segoe UI" w:hAnsi="Segoe UI"/>
          <w:sz w:val="24"/>
        </w:rPr>
        <w:t xml:space="preserve"> poser. »</w:t>
      </w:r>
    </w:p>
    <w:p w14:paraId="5B84A8DC" w14:textId="77777777" w:rsidR="00163CDB" w:rsidRDefault="00163CDB" w:rsidP="00163CDB">
      <w:r>
        <w:rPr>
          <w:rFonts w:ascii="Segoe UI" w:eastAsia="Segoe UI" w:hAnsi="Segoe UI"/>
          <w:sz w:val="24"/>
        </w:rPr>
        <w:t xml:space="preserve">A </w:t>
      </w:r>
      <w:proofErr w:type="spellStart"/>
      <w:r>
        <w:rPr>
          <w:rFonts w:ascii="Segoe UI" w:eastAsia="Segoe UI" w:hAnsi="Segoe UI"/>
          <w:sz w:val="24"/>
        </w:rPr>
        <w:t>cette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requête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pouvez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ajouter</w:t>
      </w:r>
      <w:proofErr w:type="spellEnd"/>
      <w:r>
        <w:rPr>
          <w:rFonts w:ascii="Segoe UI" w:eastAsia="Segoe UI" w:hAnsi="Segoe UI"/>
          <w:sz w:val="24"/>
        </w:rPr>
        <w:t xml:space="preserve"> un lien </w:t>
      </w:r>
      <w:proofErr w:type="spellStart"/>
      <w:r>
        <w:rPr>
          <w:rFonts w:ascii="Segoe UI" w:eastAsia="Segoe UI" w:hAnsi="Segoe UI"/>
          <w:sz w:val="24"/>
        </w:rPr>
        <w:t>vers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présentation</w:t>
      </w:r>
      <w:proofErr w:type="spellEnd"/>
      <w:r>
        <w:rPr>
          <w:rFonts w:ascii="Segoe UI" w:eastAsia="Segoe UI" w:hAnsi="Segoe UI"/>
          <w:sz w:val="24"/>
        </w:rPr>
        <w:t xml:space="preserve"> PowerPoint, par </w:t>
      </w:r>
      <w:proofErr w:type="spellStart"/>
      <w:r>
        <w:rPr>
          <w:rFonts w:ascii="Segoe UI" w:eastAsia="Segoe UI" w:hAnsi="Segoe UI"/>
          <w:sz w:val="24"/>
        </w:rPr>
        <w:t>exemple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si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abonnement Microsoft Copilot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le </w:t>
      </w:r>
      <w:proofErr w:type="spellStart"/>
      <w:r>
        <w:rPr>
          <w:rFonts w:ascii="Segoe UI" w:eastAsia="Segoe UI" w:hAnsi="Segoe UI"/>
          <w:sz w:val="24"/>
        </w:rPr>
        <w:t>permet</w:t>
      </w:r>
      <w:proofErr w:type="spellEnd"/>
      <w:r>
        <w:rPr>
          <w:rFonts w:ascii="Segoe UI" w:eastAsia="Segoe UI" w:hAnsi="Segoe UI"/>
          <w:sz w:val="24"/>
        </w:rPr>
        <w:t xml:space="preserve">, pour que </w:t>
      </w:r>
      <w:r>
        <w:rPr>
          <w:rFonts w:ascii="Segoe UI" w:eastAsia="Segoe UI" w:hAnsi="Segoe UI"/>
          <w:sz w:val="24"/>
        </w:rPr>
        <w:lastRenderedPageBreak/>
        <w:t xml:space="preserve">Copilot </w:t>
      </w:r>
      <w:proofErr w:type="spellStart"/>
      <w:r>
        <w:rPr>
          <w:rFonts w:ascii="Segoe UI" w:eastAsia="Segoe UI" w:hAnsi="Segoe UI"/>
          <w:sz w:val="24"/>
        </w:rPr>
        <w:t>puisse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l'analyser</w:t>
      </w:r>
      <w:proofErr w:type="spellEnd"/>
      <w:r>
        <w:rPr>
          <w:rFonts w:ascii="Segoe UI" w:eastAsia="Segoe UI" w:hAnsi="Segoe UI"/>
          <w:sz w:val="24"/>
        </w:rPr>
        <w:t>.</w:t>
      </w:r>
      <w:r>
        <w:rPr>
          <w:rFonts w:ascii="Segoe UI" w:eastAsia="Segoe UI" w:hAnsi="Segoe UI"/>
          <w:sz w:val="24"/>
        </w:rPr>
        <w:br/>
      </w:r>
      <w:r>
        <w:rPr>
          <w:rFonts w:ascii="Segoe UI" w:eastAsia="Segoe UI" w:hAnsi="Segoe UI"/>
          <w:sz w:val="24"/>
        </w:rPr>
        <w:br/>
        <w:t xml:space="preserve">Copilot </w:t>
      </w:r>
      <w:proofErr w:type="spellStart"/>
      <w:r>
        <w:rPr>
          <w:rFonts w:ascii="Segoe UI" w:eastAsia="Segoe UI" w:hAnsi="Segoe UI"/>
          <w:sz w:val="24"/>
        </w:rPr>
        <w:t>fournira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commentaires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constructifs</w:t>
      </w:r>
      <w:proofErr w:type="spellEnd"/>
      <w:r>
        <w:rPr>
          <w:rFonts w:ascii="Segoe UI" w:eastAsia="Segoe UI" w:hAnsi="Segoe UI"/>
          <w:sz w:val="24"/>
        </w:rPr>
        <w:t xml:space="preserve"> sur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contenu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aidant à </w:t>
      </w:r>
      <w:proofErr w:type="spellStart"/>
      <w:r>
        <w:rPr>
          <w:rFonts w:ascii="Segoe UI" w:eastAsia="Segoe UI" w:hAnsi="Segoe UI"/>
          <w:sz w:val="24"/>
        </w:rPr>
        <w:t>communiquer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idées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clairement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toute </w:t>
      </w:r>
      <w:proofErr w:type="spellStart"/>
      <w:r>
        <w:rPr>
          <w:rFonts w:ascii="Segoe UI" w:eastAsia="Segoe UI" w:hAnsi="Segoe UI"/>
          <w:sz w:val="24"/>
        </w:rPr>
        <w:t>confiance</w:t>
      </w:r>
      <w:proofErr w:type="spellEnd"/>
      <w:r>
        <w:rPr>
          <w:rFonts w:ascii="Segoe UI" w:eastAsia="Segoe UI" w:hAnsi="Segoe UI"/>
          <w:sz w:val="24"/>
        </w:rPr>
        <w:t xml:space="preserve">, et à </w:t>
      </w:r>
      <w:proofErr w:type="spellStart"/>
      <w:r>
        <w:rPr>
          <w:rFonts w:ascii="Segoe UI" w:eastAsia="Segoe UI" w:hAnsi="Segoe UI"/>
          <w:sz w:val="24"/>
        </w:rPr>
        <w:t>fournir</w:t>
      </w:r>
      <w:proofErr w:type="spellEnd"/>
      <w:r>
        <w:rPr>
          <w:rFonts w:ascii="Segoe UI" w:eastAsia="Segoe UI" w:hAnsi="Segoe UI"/>
          <w:sz w:val="24"/>
        </w:rPr>
        <w:t xml:space="preserve"> des questions pratiques qui </w:t>
      </w:r>
      <w:proofErr w:type="spellStart"/>
      <w:r>
        <w:rPr>
          <w:rFonts w:ascii="Segoe UI" w:eastAsia="Segoe UI" w:hAnsi="Segoe UI"/>
          <w:sz w:val="24"/>
        </w:rPr>
        <w:t>pourraient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être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posées</w:t>
      </w:r>
      <w:proofErr w:type="spellEnd"/>
      <w:r>
        <w:rPr>
          <w:rFonts w:ascii="Segoe UI" w:eastAsia="Segoe UI" w:hAnsi="Segoe UI"/>
          <w:sz w:val="24"/>
        </w:rPr>
        <w:t xml:space="preserve"> après la </w:t>
      </w:r>
      <w:proofErr w:type="spellStart"/>
      <w:r>
        <w:rPr>
          <w:rFonts w:ascii="Segoe UI" w:eastAsia="Segoe UI" w:hAnsi="Segoe UI"/>
          <w:sz w:val="24"/>
        </w:rPr>
        <w:t>présentation</w:t>
      </w:r>
      <w:proofErr w:type="spellEnd"/>
      <w:r>
        <w:rPr>
          <w:rFonts w:ascii="Segoe UI" w:eastAsia="Segoe UI" w:hAnsi="Segoe UI"/>
          <w:sz w:val="24"/>
        </w:rPr>
        <w:t xml:space="preserve">. </w:t>
      </w:r>
    </w:p>
    <w:p w14:paraId="0B4EEFF1" w14:textId="77777777" w:rsidR="00163CDB" w:rsidRDefault="00163CDB" w:rsidP="00163CDB">
      <w:r>
        <w:rPr>
          <w:rFonts w:ascii="Segoe UI" w:eastAsia="Segoe UI" w:hAnsi="Segoe UI"/>
          <w:sz w:val="24"/>
        </w:rPr>
        <w:t xml:space="preserve">Si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envisagez</w:t>
      </w:r>
      <w:proofErr w:type="spellEnd"/>
      <w:r>
        <w:rPr>
          <w:rFonts w:ascii="Segoe UI" w:eastAsia="Segoe UI" w:hAnsi="Segoe UI"/>
          <w:sz w:val="24"/>
        </w:rPr>
        <w:t xml:space="preserve"> de changer de </w:t>
      </w:r>
      <w:proofErr w:type="spellStart"/>
      <w:r>
        <w:rPr>
          <w:rFonts w:ascii="Segoe UI" w:eastAsia="Segoe UI" w:hAnsi="Segoe UI"/>
          <w:sz w:val="24"/>
        </w:rPr>
        <w:t>carrière</w:t>
      </w:r>
      <w:proofErr w:type="spellEnd"/>
      <w:r>
        <w:rPr>
          <w:rFonts w:ascii="Segoe UI" w:eastAsia="Segoe UI" w:hAnsi="Segoe UI"/>
          <w:sz w:val="24"/>
        </w:rPr>
        <w:t xml:space="preserve">, Copilot </w:t>
      </w:r>
      <w:proofErr w:type="spellStart"/>
      <w:r>
        <w:rPr>
          <w:rFonts w:ascii="Segoe UI" w:eastAsia="Segoe UI" w:hAnsi="Segoe UI"/>
          <w:sz w:val="24"/>
        </w:rPr>
        <w:t>pourra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présenter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nouvelles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voies</w:t>
      </w:r>
      <w:proofErr w:type="spellEnd"/>
      <w:r>
        <w:rPr>
          <w:rFonts w:ascii="Segoe UI" w:eastAsia="Segoe UI" w:hAnsi="Segoe UI"/>
          <w:sz w:val="24"/>
        </w:rPr>
        <w:t xml:space="preserve"> qui correspondent à </w:t>
      </w:r>
      <w:proofErr w:type="spellStart"/>
      <w:r>
        <w:rPr>
          <w:rFonts w:ascii="Segoe UI" w:eastAsia="Segoe UI" w:hAnsi="Segoe UI"/>
          <w:sz w:val="24"/>
        </w:rPr>
        <w:t>vos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compétences</w:t>
      </w:r>
      <w:proofErr w:type="spellEnd"/>
      <w:r>
        <w:rPr>
          <w:rFonts w:ascii="Segoe UI" w:eastAsia="Segoe UI" w:hAnsi="Segoe UI"/>
          <w:sz w:val="24"/>
        </w:rPr>
        <w:t xml:space="preserve"> et à </w:t>
      </w:r>
      <w:proofErr w:type="spellStart"/>
      <w:r>
        <w:rPr>
          <w:rFonts w:ascii="Segoe UI" w:eastAsia="Segoe UI" w:hAnsi="Segoe UI"/>
          <w:sz w:val="24"/>
        </w:rPr>
        <w:t>vos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intérêts</w:t>
      </w:r>
      <w:proofErr w:type="spellEnd"/>
      <w:r>
        <w:rPr>
          <w:rFonts w:ascii="Segoe UI" w:eastAsia="Segoe UI" w:hAnsi="Segoe UI"/>
          <w:sz w:val="24"/>
        </w:rPr>
        <w:t xml:space="preserve">. Vous </w:t>
      </w:r>
      <w:proofErr w:type="spellStart"/>
      <w:r>
        <w:rPr>
          <w:rFonts w:ascii="Segoe UI" w:eastAsia="Segoe UI" w:hAnsi="Segoe UI"/>
          <w:sz w:val="24"/>
        </w:rPr>
        <w:t>pouvez</w:t>
      </w:r>
      <w:proofErr w:type="spellEnd"/>
      <w:r>
        <w:rPr>
          <w:rFonts w:ascii="Segoe UI" w:eastAsia="Segoe UI" w:hAnsi="Segoe UI"/>
          <w:sz w:val="24"/>
        </w:rPr>
        <w:t xml:space="preserve"> explorer </w:t>
      </w:r>
      <w:proofErr w:type="spellStart"/>
      <w:r>
        <w:rPr>
          <w:rFonts w:ascii="Segoe UI" w:eastAsia="Segoe UI" w:hAnsi="Segoe UI"/>
          <w:sz w:val="24"/>
        </w:rPr>
        <w:t>ces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nouvelles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voies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demandant, par </w:t>
      </w:r>
      <w:proofErr w:type="spellStart"/>
      <w:proofErr w:type="gramStart"/>
      <w:r>
        <w:rPr>
          <w:rFonts w:ascii="Segoe UI" w:eastAsia="Segoe UI" w:hAnsi="Segoe UI"/>
          <w:sz w:val="24"/>
        </w:rPr>
        <w:t>exemple</w:t>
      </w:r>
      <w:proofErr w:type="spellEnd"/>
      <w:r>
        <w:rPr>
          <w:rFonts w:ascii="Segoe UI" w:eastAsia="Segoe UI" w:hAnsi="Segoe UI"/>
          <w:sz w:val="24"/>
        </w:rPr>
        <w:t xml:space="preserve"> :</w:t>
      </w:r>
      <w:proofErr w:type="gramEnd"/>
      <w:r>
        <w:rPr>
          <w:rFonts w:ascii="Segoe UI" w:eastAsia="Segoe UI" w:hAnsi="Segoe UI"/>
          <w:sz w:val="24"/>
        </w:rPr>
        <w:br/>
        <w:t xml:space="preserve">« </w:t>
      </w:r>
      <w:proofErr w:type="spellStart"/>
      <w:r>
        <w:rPr>
          <w:rFonts w:ascii="Segoe UI" w:eastAsia="Segoe UI" w:hAnsi="Segoe UI"/>
          <w:sz w:val="24"/>
        </w:rPr>
        <w:t>J'envisage</w:t>
      </w:r>
      <w:proofErr w:type="spellEnd"/>
      <w:r>
        <w:rPr>
          <w:rFonts w:ascii="Segoe UI" w:eastAsia="Segoe UI" w:hAnsi="Segoe UI"/>
          <w:sz w:val="24"/>
        </w:rPr>
        <w:t xml:space="preserve"> de changer de </w:t>
      </w:r>
      <w:proofErr w:type="spellStart"/>
      <w:r>
        <w:rPr>
          <w:rFonts w:ascii="Segoe UI" w:eastAsia="Segoe UI" w:hAnsi="Segoe UI"/>
          <w:sz w:val="24"/>
        </w:rPr>
        <w:t>carrière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vers</w:t>
      </w:r>
      <w:proofErr w:type="spellEnd"/>
      <w:r>
        <w:rPr>
          <w:rFonts w:ascii="Segoe UI" w:eastAsia="Segoe UI" w:hAnsi="Segoe UI"/>
          <w:sz w:val="24"/>
        </w:rPr>
        <w:t xml:space="preserve"> la conception UX. Compte </w:t>
      </w:r>
      <w:proofErr w:type="spellStart"/>
      <w:r>
        <w:rPr>
          <w:rFonts w:ascii="Segoe UI" w:eastAsia="Segoe UI" w:hAnsi="Segoe UI"/>
          <w:sz w:val="24"/>
        </w:rPr>
        <w:t>tenu</w:t>
      </w:r>
      <w:proofErr w:type="spellEnd"/>
      <w:r>
        <w:rPr>
          <w:rFonts w:ascii="Segoe UI" w:eastAsia="Segoe UI" w:hAnsi="Segoe UI"/>
          <w:sz w:val="24"/>
        </w:rPr>
        <w:t xml:space="preserve"> de ma formation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génie </w:t>
      </w:r>
      <w:proofErr w:type="spellStart"/>
      <w:r>
        <w:rPr>
          <w:rFonts w:ascii="Segoe UI" w:eastAsia="Segoe UI" w:hAnsi="Segoe UI"/>
          <w:sz w:val="24"/>
        </w:rPr>
        <w:t>mécanique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leadership </w:t>
      </w:r>
      <w:proofErr w:type="spellStart"/>
      <w:r>
        <w:rPr>
          <w:rFonts w:ascii="Segoe UI" w:eastAsia="Segoe UI" w:hAnsi="Segoe UI"/>
          <w:sz w:val="24"/>
        </w:rPr>
        <w:t>d'équipe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quelles</w:t>
      </w:r>
      <w:proofErr w:type="spellEnd"/>
      <w:r>
        <w:rPr>
          <w:rFonts w:ascii="Segoe UI" w:eastAsia="Segoe UI" w:hAnsi="Segoe UI"/>
          <w:sz w:val="24"/>
        </w:rPr>
        <w:t xml:space="preserve"> options de </w:t>
      </w:r>
      <w:proofErr w:type="spellStart"/>
      <w:r>
        <w:rPr>
          <w:rFonts w:ascii="Segoe UI" w:eastAsia="Segoe UI" w:hAnsi="Segoe UI"/>
          <w:sz w:val="24"/>
        </w:rPr>
        <w:t>carrière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dois</w:t>
      </w:r>
      <w:proofErr w:type="spellEnd"/>
      <w:r>
        <w:rPr>
          <w:rFonts w:ascii="Segoe UI" w:eastAsia="Segoe UI" w:hAnsi="Segoe UI"/>
          <w:sz w:val="24"/>
        </w:rPr>
        <w:t xml:space="preserve">-je </w:t>
      </w:r>
      <w:proofErr w:type="spellStart"/>
      <w:r>
        <w:rPr>
          <w:rFonts w:ascii="Segoe UI" w:eastAsia="Segoe UI" w:hAnsi="Segoe UI"/>
          <w:sz w:val="24"/>
        </w:rPr>
        <w:t>envisager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quelles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compétences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dois</w:t>
      </w:r>
      <w:proofErr w:type="spellEnd"/>
      <w:r>
        <w:rPr>
          <w:rFonts w:ascii="Segoe UI" w:eastAsia="Segoe UI" w:hAnsi="Segoe UI"/>
          <w:sz w:val="24"/>
        </w:rPr>
        <w:t xml:space="preserve">-je </w:t>
      </w:r>
      <w:proofErr w:type="spellStart"/>
      <w:r>
        <w:rPr>
          <w:rFonts w:ascii="Segoe UI" w:eastAsia="Segoe UI" w:hAnsi="Segoe UI"/>
          <w:sz w:val="24"/>
        </w:rPr>
        <w:t>développer</w:t>
      </w:r>
      <w:proofErr w:type="spellEnd"/>
      <w:r>
        <w:rPr>
          <w:rFonts w:ascii="Segoe UI" w:eastAsia="Segoe UI" w:hAnsi="Segoe UI"/>
          <w:sz w:val="24"/>
        </w:rPr>
        <w:t xml:space="preserve"> ? »</w:t>
      </w:r>
    </w:p>
    <w:p w14:paraId="6E57B93B" w14:textId="77777777" w:rsidR="00163CDB" w:rsidRDefault="00163CDB" w:rsidP="00163CDB">
      <w:r>
        <w:rPr>
          <w:rFonts w:ascii="Segoe UI" w:eastAsia="Segoe UI" w:hAnsi="Segoe UI"/>
          <w:sz w:val="24"/>
        </w:rPr>
        <w:t xml:space="preserve">Ou </w:t>
      </w:r>
      <w:proofErr w:type="spellStart"/>
      <w:r>
        <w:rPr>
          <w:rFonts w:ascii="Segoe UI" w:eastAsia="Segoe UI" w:hAnsi="Segoe UI"/>
          <w:sz w:val="24"/>
        </w:rPr>
        <w:t>peut-être</w:t>
      </w:r>
      <w:proofErr w:type="spellEnd"/>
      <w:r>
        <w:rPr>
          <w:rFonts w:ascii="Segoe UI" w:eastAsia="Segoe UI" w:hAnsi="Segoe UI"/>
          <w:sz w:val="24"/>
        </w:rPr>
        <w:t xml:space="preserve"> que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êtes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fasciné</w:t>
      </w:r>
      <w:proofErr w:type="spellEnd"/>
      <w:r>
        <w:rPr>
          <w:rFonts w:ascii="Segoe UI" w:eastAsia="Segoe UI" w:hAnsi="Segoe UI"/>
          <w:sz w:val="24"/>
        </w:rPr>
        <w:t xml:space="preserve"> par la science des données et que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souhaitiez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comprendre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qu'il</w:t>
      </w:r>
      <w:proofErr w:type="spellEnd"/>
      <w:r>
        <w:rPr>
          <w:rFonts w:ascii="Segoe UI" w:eastAsia="Segoe UI" w:hAnsi="Segoe UI"/>
          <w:sz w:val="24"/>
        </w:rPr>
        <w:t xml:space="preserve"> faut pour </w:t>
      </w:r>
      <w:proofErr w:type="spellStart"/>
      <w:r>
        <w:rPr>
          <w:rFonts w:ascii="Segoe UI" w:eastAsia="Segoe UI" w:hAnsi="Segoe UI"/>
          <w:sz w:val="24"/>
        </w:rPr>
        <w:t>percer</w:t>
      </w:r>
      <w:proofErr w:type="spellEnd"/>
      <w:r>
        <w:rPr>
          <w:rFonts w:ascii="Segoe UI" w:eastAsia="Segoe UI" w:hAnsi="Segoe UI"/>
          <w:sz w:val="24"/>
        </w:rPr>
        <w:t xml:space="preserve"> dans le </w:t>
      </w:r>
      <w:proofErr w:type="spellStart"/>
      <w:r>
        <w:rPr>
          <w:rFonts w:ascii="Segoe UI" w:eastAsia="Segoe UI" w:hAnsi="Segoe UI"/>
          <w:sz w:val="24"/>
        </w:rPr>
        <w:t>domaine</w:t>
      </w:r>
      <w:proofErr w:type="spellEnd"/>
      <w:r>
        <w:rPr>
          <w:rFonts w:ascii="Segoe UI" w:eastAsia="Segoe UI" w:hAnsi="Segoe UI"/>
          <w:sz w:val="24"/>
        </w:rPr>
        <w:t>.</w:t>
      </w:r>
      <w:r>
        <w:rPr>
          <w:rFonts w:ascii="Segoe UI" w:eastAsia="Segoe UI" w:hAnsi="Segoe UI"/>
          <w:sz w:val="24"/>
        </w:rPr>
        <w:br/>
        <w:t xml:space="preserve">Pour </w:t>
      </w:r>
      <w:proofErr w:type="spellStart"/>
      <w:r>
        <w:rPr>
          <w:rFonts w:ascii="Segoe UI" w:eastAsia="Segoe UI" w:hAnsi="Segoe UI"/>
          <w:sz w:val="24"/>
        </w:rPr>
        <w:t>approfondir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ce</w:t>
      </w:r>
      <w:proofErr w:type="spellEnd"/>
      <w:r>
        <w:rPr>
          <w:rFonts w:ascii="Segoe UI" w:eastAsia="Segoe UI" w:hAnsi="Segoe UI"/>
          <w:sz w:val="24"/>
        </w:rPr>
        <w:t xml:space="preserve"> chemin de </w:t>
      </w:r>
      <w:proofErr w:type="spellStart"/>
      <w:r>
        <w:rPr>
          <w:rFonts w:ascii="Segoe UI" w:eastAsia="Segoe UI" w:hAnsi="Segoe UI"/>
          <w:sz w:val="24"/>
        </w:rPr>
        <w:t>carrière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pouvez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renseigner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demandant à </w:t>
      </w:r>
      <w:proofErr w:type="gramStart"/>
      <w:r>
        <w:rPr>
          <w:rFonts w:ascii="Segoe UI" w:eastAsia="Segoe UI" w:hAnsi="Segoe UI"/>
          <w:sz w:val="24"/>
        </w:rPr>
        <w:t>Copilot :</w:t>
      </w:r>
      <w:proofErr w:type="gramEnd"/>
      <w:r>
        <w:rPr>
          <w:rFonts w:ascii="Segoe UI" w:eastAsia="Segoe UI" w:hAnsi="Segoe UI"/>
          <w:sz w:val="24"/>
        </w:rPr>
        <w:br/>
        <w:t xml:space="preserve">« </w:t>
      </w:r>
      <w:proofErr w:type="spellStart"/>
      <w:r>
        <w:rPr>
          <w:rFonts w:ascii="Segoe UI" w:eastAsia="Segoe UI" w:hAnsi="Segoe UI"/>
          <w:sz w:val="24"/>
        </w:rPr>
        <w:t>Quelles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sont</w:t>
      </w:r>
      <w:proofErr w:type="spellEnd"/>
      <w:r>
        <w:rPr>
          <w:rFonts w:ascii="Segoe UI" w:eastAsia="Segoe UI" w:hAnsi="Segoe UI"/>
          <w:sz w:val="24"/>
        </w:rPr>
        <w:t xml:space="preserve"> les </w:t>
      </w:r>
      <w:proofErr w:type="spellStart"/>
      <w:r>
        <w:rPr>
          <w:rFonts w:ascii="Segoe UI" w:eastAsia="Segoe UI" w:hAnsi="Segoe UI"/>
          <w:sz w:val="24"/>
        </w:rPr>
        <w:t>compétences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fondamentales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essentielles</w:t>
      </w:r>
      <w:proofErr w:type="spellEnd"/>
      <w:r>
        <w:rPr>
          <w:rFonts w:ascii="Segoe UI" w:eastAsia="Segoe UI" w:hAnsi="Segoe UI"/>
          <w:sz w:val="24"/>
        </w:rPr>
        <w:t xml:space="preserve"> pour un aspirant data scientist, et </w:t>
      </w:r>
      <w:proofErr w:type="spellStart"/>
      <w:r>
        <w:rPr>
          <w:rFonts w:ascii="Segoe UI" w:eastAsia="Segoe UI" w:hAnsi="Segoe UI"/>
          <w:sz w:val="24"/>
        </w:rPr>
        <w:t>quelles</w:t>
      </w:r>
      <w:proofErr w:type="spellEnd"/>
      <w:r>
        <w:rPr>
          <w:rFonts w:ascii="Segoe UI" w:eastAsia="Segoe UI" w:hAnsi="Segoe UI"/>
          <w:sz w:val="24"/>
        </w:rPr>
        <w:t xml:space="preserve"> certifications </w:t>
      </w:r>
      <w:proofErr w:type="spellStart"/>
      <w:r>
        <w:rPr>
          <w:rFonts w:ascii="Segoe UI" w:eastAsia="Segoe UI" w:hAnsi="Segoe UI"/>
          <w:sz w:val="24"/>
        </w:rPr>
        <w:t>sont</w:t>
      </w:r>
      <w:proofErr w:type="spellEnd"/>
      <w:r>
        <w:rPr>
          <w:rFonts w:ascii="Segoe UI" w:eastAsia="Segoe UI" w:hAnsi="Segoe UI"/>
          <w:sz w:val="24"/>
        </w:rPr>
        <w:t xml:space="preserve"> les plus </w:t>
      </w:r>
      <w:proofErr w:type="spellStart"/>
      <w:r>
        <w:rPr>
          <w:rFonts w:ascii="Segoe UI" w:eastAsia="Segoe UI" w:hAnsi="Segoe UI"/>
          <w:sz w:val="24"/>
        </w:rPr>
        <w:t>reconnues</w:t>
      </w:r>
      <w:proofErr w:type="spellEnd"/>
      <w:r>
        <w:rPr>
          <w:rFonts w:ascii="Segoe UI" w:eastAsia="Segoe UI" w:hAnsi="Segoe UI"/>
          <w:sz w:val="24"/>
        </w:rPr>
        <w:t xml:space="preserve"> dans </w:t>
      </w:r>
      <w:proofErr w:type="spellStart"/>
      <w:r>
        <w:rPr>
          <w:rFonts w:ascii="Segoe UI" w:eastAsia="Segoe UI" w:hAnsi="Segoe UI"/>
          <w:sz w:val="24"/>
        </w:rPr>
        <w:t>l'industrie</w:t>
      </w:r>
      <w:proofErr w:type="spellEnd"/>
      <w:r>
        <w:rPr>
          <w:rFonts w:ascii="Segoe UI" w:eastAsia="Segoe UI" w:hAnsi="Segoe UI"/>
          <w:sz w:val="24"/>
        </w:rPr>
        <w:t xml:space="preserve"> ? »</w:t>
      </w:r>
    </w:p>
    <w:p w14:paraId="3669ED9E" w14:textId="77777777" w:rsidR="00163CDB" w:rsidRDefault="00163CDB" w:rsidP="00163CDB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Copilot </w:t>
      </w:r>
      <w:proofErr w:type="spellStart"/>
      <w:r>
        <w:rPr>
          <w:rFonts w:ascii="Segoe UI" w:eastAsia="Segoe UI" w:hAnsi="Segoe UI"/>
          <w:b/>
          <w:i/>
          <w:sz w:val="24"/>
        </w:rPr>
        <w:t>affichant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la </w:t>
      </w:r>
      <w:proofErr w:type="spellStart"/>
      <w:r>
        <w:rPr>
          <w:rFonts w:ascii="Segoe UI" w:eastAsia="Segoe UI" w:hAnsi="Segoe UI"/>
          <w:b/>
          <w:i/>
          <w:sz w:val="24"/>
        </w:rPr>
        <w:t>liste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des </w:t>
      </w:r>
      <w:proofErr w:type="spellStart"/>
      <w:r>
        <w:rPr>
          <w:rFonts w:ascii="Segoe UI" w:eastAsia="Segoe UI" w:hAnsi="Segoe UI"/>
          <w:b/>
          <w:i/>
          <w:sz w:val="24"/>
        </w:rPr>
        <w:t>compétences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et des certifications</w:t>
      </w:r>
    </w:p>
    <w:p w14:paraId="18CD9081" w14:textId="77777777" w:rsidR="00163CDB" w:rsidRDefault="00163CDB" w:rsidP="00163CDB">
      <w:proofErr w:type="spellStart"/>
      <w:r>
        <w:rPr>
          <w:rFonts w:ascii="Segoe UI" w:eastAsia="Segoe UI" w:hAnsi="Segoe UI"/>
          <w:sz w:val="24"/>
        </w:rPr>
        <w:t>Peut-être</w:t>
      </w:r>
      <w:proofErr w:type="spellEnd"/>
      <w:r>
        <w:rPr>
          <w:rFonts w:ascii="Segoe UI" w:eastAsia="Segoe UI" w:hAnsi="Segoe UI"/>
          <w:sz w:val="24"/>
        </w:rPr>
        <w:t xml:space="preserve"> encore que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souhaitiez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apprendre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jouer</w:t>
      </w:r>
      <w:proofErr w:type="spellEnd"/>
      <w:r>
        <w:rPr>
          <w:rFonts w:ascii="Segoe UI" w:eastAsia="Segoe UI" w:hAnsi="Segoe UI"/>
          <w:sz w:val="24"/>
        </w:rPr>
        <w:t xml:space="preserve"> de la </w:t>
      </w:r>
      <w:proofErr w:type="spellStart"/>
      <w:r>
        <w:rPr>
          <w:rFonts w:ascii="Segoe UI" w:eastAsia="Segoe UI" w:hAnsi="Segoe UI"/>
          <w:sz w:val="24"/>
        </w:rPr>
        <w:t>guitare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être</w:t>
      </w:r>
      <w:proofErr w:type="spellEnd"/>
      <w:r>
        <w:rPr>
          <w:rFonts w:ascii="Segoe UI" w:eastAsia="Segoe UI" w:hAnsi="Segoe UI"/>
          <w:sz w:val="24"/>
        </w:rPr>
        <w:t xml:space="preserve"> capable de </w:t>
      </w:r>
      <w:proofErr w:type="spellStart"/>
      <w:r>
        <w:rPr>
          <w:rFonts w:ascii="Segoe UI" w:eastAsia="Segoe UI" w:hAnsi="Segoe UI"/>
          <w:sz w:val="24"/>
        </w:rPr>
        <w:t>courir</w:t>
      </w:r>
      <w:proofErr w:type="spellEnd"/>
      <w:r>
        <w:rPr>
          <w:rFonts w:ascii="Segoe UI" w:eastAsia="Segoe UI" w:hAnsi="Segoe UI"/>
          <w:sz w:val="24"/>
        </w:rPr>
        <w:t xml:space="preserve"> un marathon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entraînant</w:t>
      </w:r>
      <w:proofErr w:type="spellEnd"/>
      <w:r>
        <w:rPr>
          <w:rFonts w:ascii="Segoe UI" w:eastAsia="Segoe UI" w:hAnsi="Segoe UI"/>
          <w:sz w:val="24"/>
        </w:rPr>
        <w:t xml:space="preserve"> pendant </w:t>
      </w:r>
      <w:proofErr w:type="gramStart"/>
      <w:r>
        <w:rPr>
          <w:rFonts w:ascii="Segoe UI" w:eastAsia="Segoe UI" w:hAnsi="Segoe UI"/>
          <w:sz w:val="24"/>
        </w:rPr>
        <w:t>un an.</w:t>
      </w:r>
      <w:proofErr w:type="gramEnd"/>
      <w:r>
        <w:rPr>
          <w:rFonts w:ascii="Segoe UI" w:eastAsia="Segoe UI" w:hAnsi="Segoe UI"/>
          <w:sz w:val="24"/>
        </w:rPr>
        <w:t xml:space="preserve"> Copilot </w:t>
      </w:r>
      <w:proofErr w:type="spellStart"/>
      <w:r>
        <w:rPr>
          <w:rFonts w:ascii="Segoe UI" w:eastAsia="Segoe UI" w:hAnsi="Segoe UI"/>
          <w:sz w:val="24"/>
        </w:rPr>
        <w:t>peut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également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aider dans </w:t>
      </w:r>
      <w:proofErr w:type="spellStart"/>
      <w:r>
        <w:rPr>
          <w:rFonts w:ascii="Segoe UI" w:eastAsia="Segoe UI" w:hAnsi="Segoe UI"/>
          <w:sz w:val="24"/>
        </w:rPr>
        <w:t>ces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domaines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212D70FE" w14:textId="77777777" w:rsidR="00163CDB" w:rsidRDefault="00163CDB" w:rsidP="00163CDB">
      <w:r>
        <w:rPr>
          <w:rFonts w:ascii="Segoe UI" w:eastAsia="Segoe UI" w:hAnsi="Segoe UI"/>
          <w:sz w:val="24"/>
        </w:rPr>
        <w:t xml:space="preserve">Avec Copilot à </w:t>
      </w:r>
      <w:proofErr w:type="spellStart"/>
      <w:r>
        <w:rPr>
          <w:rFonts w:ascii="Segoe UI" w:eastAsia="Segoe UI" w:hAnsi="Segoe UI"/>
          <w:sz w:val="24"/>
        </w:rPr>
        <w:t>vos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côtés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parcours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vers</w:t>
      </w:r>
      <w:proofErr w:type="spellEnd"/>
      <w:r>
        <w:rPr>
          <w:rFonts w:ascii="Segoe UI" w:eastAsia="Segoe UI" w:hAnsi="Segoe UI"/>
          <w:sz w:val="24"/>
        </w:rPr>
        <w:t xml:space="preserve"> la </w:t>
      </w:r>
      <w:proofErr w:type="spellStart"/>
      <w:r>
        <w:rPr>
          <w:rFonts w:ascii="Segoe UI" w:eastAsia="Segoe UI" w:hAnsi="Segoe UI"/>
          <w:sz w:val="24"/>
        </w:rPr>
        <w:t>maîtrise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compétences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l'avancement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professionnel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plus </w:t>
      </w:r>
      <w:proofErr w:type="spellStart"/>
      <w:r>
        <w:rPr>
          <w:rFonts w:ascii="Segoe UI" w:eastAsia="Segoe UI" w:hAnsi="Segoe UI"/>
          <w:sz w:val="24"/>
        </w:rPr>
        <w:t>proche</w:t>
      </w:r>
      <w:proofErr w:type="spellEnd"/>
      <w:r>
        <w:rPr>
          <w:rFonts w:ascii="Segoe UI" w:eastAsia="Segoe UI" w:hAnsi="Segoe UI"/>
          <w:sz w:val="24"/>
        </w:rPr>
        <w:t xml:space="preserve"> que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ne le </w:t>
      </w:r>
      <w:proofErr w:type="spellStart"/>
      <w:r>
        <w:rPr>
          <w:rFonts w:ascii="Segoe UI" w:eastAsia="Segoe UI" w:hAnsi="Segoe UI"/>
          <w:sz w:val="24"/>
        </w:rPr>
        <w:t>pensez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675488BA" w14:textId="77777777" w:rsidR="00163CDB" w:rsidRDefault="00163CDB" w:rsidP="00163CDB">
      <w:r>
        <w:rPr>
          <w:rFonts w:ascii="Segoe UI" w:eastAsia="Segoe UI" w:hAnsi="Segoe UI"/>
          <w:sz w:val="24"/>
        </w:rPr>
        <w:t xml:space="preserve">Il ne </w:t>
      </w:r>
      <w:proofErr w:type="spellStart"/>
      <w:r>
        <w:rPr>
          <w:rFonts w:ascii="Segoe UI" w:eastAsia="Segoe UI" w:hAnsi="Segoe UI"/>
          <w:sz w:val="24"/>
        </w:rPr>
        <w:t>s'agit</w:t>
      </w:r>
      <w:proofErr w:type="spellEnd"/>
      <w:r>
        <w:rPr>
          <w:rFonts w:ascii="Segoe UI" w:eastAsia="Segoe UI" w:hAnsi="Segoe UI"/>
          <w:sz w:val="24"/>
        </w:rPr>
        <w:t xml:space="preserve"> pas </w:t>
      </w:r>
      <w:proofErr w:type="spellStart"/>
      <w:r>
        <w:rPr>
          <w:rFonts w:ascii="Segoe UI" w:eastAsia="Segoe UI" w:hAnsi="Segoe UI"/>
          <w:sz w:val="24"/>
        </w:rPr>
        <w:t>seulement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d'acquérir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nouvelles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proofErr w:type="gramStart"/>
      <w:r>
        <w:rPr>
          <w:rFonts w:ascii="Segoe UI" w:eastAsia="Segoe UI" w:hAnsi="Segoe UI"/>
          <w:sz w:val="24"/>
        </w:rPr>
        <w:t>compétences</w:t>
      </w:r>
      <w:proofErr w:type="spellEnd"/>
      <w:r>
        <w:rPr>
          <w:rFonts w:ascii="Segoe UI" w:eastAsia="Segoe UI" w:hAnsi="Segoe UI"/>
          <w:sz w:val="24"/>
        </w:rPr>
        <w:t xml:space="preserve"> ;</w:t>
      </w:r>
      <w:proofErr w:type="gramEnd"/>
      <w:r>
        <w:rPr>
          <w:rFonts w:ascii="Segoe UI" w:eastAsia="Segoe UI" w:hAnsi="Segoe UI"/>
          <w:sz w:val="24"/>
        </w:rPr>
        <w:t xml:space="preserve"> il </w:t>
      </w:r>
      <w:proofErr w:type="spellStart"/>
      <w:r>
        <w:rPr>
          <w:rFonts w:ascii="Segoe UI" w:eastAsia="Segoe UI" w:hAnsi="Segoe UI"/>
          <w:sz w:val="24"/>
        </w:rPr>
        <w:t>s'agit</w:t>
      </w:r>
      <w:proofErr w:type="spellEnd"/>
      <w:r>
        <w:rPr>
          <w:rFonts w:ascii="Segoe UI" w:eastAsia="Segoe UI" w:hAnsi="Segoe UI"/>
          <w:sz w:val="24"/>
        </w:rPr>
        <w:t xml:space="preserve"> de les </w:t>
      </w:r>
      <w:proofErr w:type="spellStart"/>
      <w:r>
        <w:rPr>
          <w:rFonts w:ascii="Segoe UI" w:eastAsia="Segoe UI" w:hAnsi="Segoe UI"/>
          <w:sz w:val="24"/>
        </w:rPr>
        <w:t>développer</w:t>
      </w:r>
      <w:proofErr w:type="spellEnd"/>
      <w:r>
        <w:rPr>
          <w:rFonts w:ascii="Segoe UI" w:eastAsia="Segoe UI" w:hAnsi="Segoe UI"/>
          <w:sz w:val="24"/>
        </w:rPr>
        <w:t xml:space="preserve"> et de les appliquer pour </w:t>
      </w:r>
      <w:proofErr w:type="spellStart"/>
      <w:r>
        <w:rPr>
          <w:rFonts w:ascii="Segoe UI" w:eastAsia="Segoe UI" w:hAnsi="Segoe UI"/>
          <w:sz w:val="24"/>
        </w:rPr>
        <w:t>atteindre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objectifs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professionnels</w:t>
      </w:r>
      <w:proofErr w:type="spellEnd"/>
      <w:r>
        <w:rPr>
          <w:rFonts w:ascii="Segoe UI" w:eastAsia="Segoe UI" w:hAnsi="Segoe UI"/>
          <w:sz w:val="24"/>
        </w:rPr>
        <w:t xml:space="preserve"> et personnels.</w:t>
      </w:r>
    </w:p>
    <w:p w14:paraId="717EA214" w14:textId="77777777" w:rsidR="00163CDB" w:rsidRDefault="00163CDB"/>
    <w:sectPr w:rsidR="00163CDB" w:rsidSect="000346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6C838" w14:textId="77777777" w:rsidR="00E7697E" w:rsidRDefault="00E7697E" w:rsidP="00E7697E">
      <w:pPr>
        <w:spacing w:after="0" w:line="240" w:lineRule="auto"/>
      </w:pPr>
      <w:r>
        <w:separator/>
      </w:r>
    </w:p>
  </w:endnote>
  <w:endnote w:type="continuationSeparator" w:id="0">
    <w:p w14:paraId="0ACB9A54" w14:textId="77777777" w:rsidR="00E7697E" w:rsidRDefault="00E7697E" w:rsidP="00E76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59DE5" w14:textId="77777777" w:rsidR="00E7697E" w:rsidRDefault="00E7697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7526222"/>
      <w:docPartObj>
        <w:docPartGallery w:val="Page Numbers (Bottom of Page)"/>
        <w:docPartUnique/>
      </w:docPartObj>
    </w:sdtPr>
    <w:sdtContent>
      <w:p w14:paraId="7994CA71" w14:textId="15C6E566" w:rsidR="008E192B" w:rsidRDefault="008E192B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47A466DB" w14:textId="77777777" w:rsidR="008E192B" w:rsidRPr="00B96C78" w:rsidRDefault="008E192B" w:rsidP="008E192B">
    <w:pPr>
      <w:tabs>
        <w:tab w:val="center" w:pos="4680"/>
        <w:tab w:val="right" w:pos="9360"/>
      </w:tabs>
      <w:spacing w:after="0" w:line="240" w:lineRule="auto"/>
      <w:rPr>
        <w:rFonts w:ascii="Calibri" w:eastAsia="Malgun Gothic" w:hAnsi="Calibri" w:cs="Arial"/>
        <w:sz w:val="20"/>
        <w:szCs w:val="20"/>
      </w:rPr>
    </w:pPr>
    <w:r w:rsidRPr="00B96C78">
      <w:rPr>
        <w:rFonts w:ascii="Cambria" w:eastAsia="MS Mincho" w:hAnsi="Cambria" w:cs="Times New Roman"/>
        <w:noProof/>
      </w:rPr>
      <w:drawing>
        <wp:anchor distT="0" distB="0" distL="114300" distR="114300" simplePos="0" relativeHeight="251659264" behindDoc="0" locked="0" layoutInCell="1" allowOverlap="1" wp14:anchorId="7C3AC6EE" wp14:editId="75EE8C86">
          <wp:simplePos x="0" y="0"/>
          <wp:positionH relativeFrom="margin">
            <wp:align>left</wp:align>
          </wp:positionH>
          <wp:positionV relativeFrom="paragraph">
            <wp:posOffset>381000</wp:posOffset>
          </wp:positionV>
          <wp:extent cx="707390" cy="249555"/>
          <wp:effectExtent l="0" t="0" r="0" b="0"/>
          <wp:wrapNone/>
          <wp:docPr id="3" name="Grafik 27" descr="Ein Bild, das Text, Billardkugel, Kreis, Symbol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7" descr="Ein Bild, das Text, Billardkugel, Kreis, Symbol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249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B96C78">
      <w:rPr>
        <w:rFonts w:ascii="Calibri" w:eastAsia="Malgun Gothic" w:hAnsi="Calibri" w:cs="Arial"/>
        <w:sz w:val="20"/>
        <w:szCs w:val="20"/>
      </w:rPr>
      <w:t>Créé</w:t>
    </w:r>
    <w:proofErr w:type="spellEnd"/>
    <w:r w:rsidRPr="00B96C78">
      <w:rPr>
        <w:rFonts w:ascii="Calibri" w:eastAsia="Malgun Gothic" w:hAnsi="Calibri" w:cs="Arial"/>
        <w:sz w:val="20"/>
        <w:szCs w:val="20"/>
      </w:rPr>
      <w:t xml:space="preserve"> dans le cadre de « AI-Fitness », </w:t>
    </w:r>
    <w:proofErr w:type="spellStart"/>
    <w:r w:rsidRPr="00B96C78">
      <w:rPr>
        <w:rFonts w:ascii="Calibri" w:eastAsia="Malgun Gothic" w:hAnsi="Calibri" w:cs="Arial"/>
        <w:sz w:val="20"/>
        <w:szCs w:val="20"/>
      </w:rPr>
      <w:t>une</w:t>
    </w:r>
    <w:proofErr w:type="spellEnd"/>
    <w:r w:rsidRPr="00B96C78">
      <w:rPr>
        <w:rFonts w:ascii="Calibri" w:eastAsia="Malgun Gothic" w:hAnsi="Calibri" w:cs="Arial"/>
        <w:sz w:val="20"/>
        <w:szCs w:val="20"/>
      </w:rPr>
      <w:t xml:space="preserve"> initiative de qualification de Microsoft Deutschland GmbH. Pour </w:t>
    </w:r>
    <w:proofErr w:type="spellStart"/>
    <w:r w:rsidRPr="00B96C78">
      <w:rPr>
        <w:rFonts w:ascii="Calibri" w:eastAsia="Malgun Gothic" w:hAnsi="Calibri" w:cs="Arial"/>
        <w:sz w:val="20"/>
        <w:szCs w:val="20"/>
      </w:rPr>
      <w:t>en</w:t>
    </w:r>
    <w:proofErr w:type="spellEnd"/>
    <w:r w:rsidRPr="00B96C78">
      <w:rPr>
        <w:rFonts w:ascii="Calibri" w:eastAsia="Malgun Gothic" w:hAnsi="Calibri" w:cs="Arial"/>
        <w:sz w:val="20"/>
        <w:szCs w:val="20"/>
      </w:rPr>
      <w:t xml:space="preserve"> savoir </w:t>
    </w:r>
    <w:proofErr w:type="gramStart"/>
    <w:r w:rsidRPr="00B96C78">
      <w:rPr>
        <w:rFonts w:ascii="Calibri" w:eastAsia="Malgun Gothic" w:hAnsi="Calibri" w:cs="Arial"/>
        <w:sz w:val="20"/>
        <w:szCs w:val="20"/>
      </w:rPr>
      <w:t>plus :</w:t>
    </w:r>
    <w:proofErr w:type="gramEnd"/>
    <w:r>
      <w:rPr>
        <w:rFonts w:ascii="Calibri" w:eastAsia="Malgun Gothic" w:hAnsi="Calibri" w:cs="Arial"/>
        <w:sz w:val="20"/>
        <w:szCs w:val="20"/>
      </w:rPr>
      <w:t xml:space="preserve"> </w:t>
    </w:r>
    <w:r w:rsidRPr="00B96C78">
      <w:rPr>
        <w:rFonts w:ascii="Calibri" w:eastAsia="Malgun Gothic" w:hAnsi="Calibri" w:cs="Arial"/>
        <w:sz w:val="20"/>
        <w:szCs w:val="20"/>
      </w:rPr>
      <w:t>ai-fitness.ch</w:t>
    </w:r>
    <w:r>
      <w:rPr>
        <w:rFonts w:ascii="Calibri" w:eastAsia="Malgun Gothic" w:hAnsi="Calibri" w:cs="Arial"/>
        <w:sz w:val="20"/>
        <w:szCs w:val="20"/>
      </w:rPr>
      <w:t>/</w:t>
    </w:r>
    <w:proofErr w:type="spellStart"/>
    <w:r>
      <w:rPr>
        <w:rFonts w:ascii="Calibri" w:eastAsia="Malgun Gothic" w:hAnsi="Calibri" w:cs="Arial"/>
        <w:sz w:val="20"/>
        <w:szCs w:val="20"/>
      </w:rPr>
      <w:t>fr</w:t>
    </w:r>
    <w:proofErr w:type="spellEnd"/>
    <w:r w:rsidRPr="00B96C78">
      <w:rPr>
        <w:rFonts w:ascii="Calibri" w:eastAsia="Malgun Gothic" w:hAnsi="Calibri" w:cs="Arial"/>
        <w:sz w:val="20"/>
        <w:szCs w:val="20"/>
      </w:rPr>
      <w:t xml:space="preserve">                                                                                     </w:t>
    </w:r>
  </w:p>
  <w:p w14:paraId="090ABE7F" w14:textId="77777777" w:rsidR="008E192B" w:rsidRPr="00B96C78" w:rsidRDefault="008E192B" w:rsidP="008E192B">
    <w:pPr>
      <w:tabs>
        <w:tab w:val="center" w:pos="4680"/>
        <w:tab w:val="right" w:pos="9360"/>
      </w:tabs>
      <w:spacing w:after="0" w:line="240" w:lineRule="auto"/>
      <w:rPr>
        <w:rFonts w:ascii="Cambria" w:eastAsia="MS Mincho" w:hAnsi="Cambria" w:cs="Times New Roman"/>
      </w:rPr>
    </w:pPr>
  </w:p>
  <w:p w14:paraId="7410E799" w14:textId="77777777" w:rsidR="00E7697E" w:rsidRDefault="00E7697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9A58E" w14:textId="77777777" w:rsidR="00E7697E" w:rsidRDefault="00E7697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1A770" w14:textId="77777777" w:rsidR="00E7697E" w:rsidRDefault="00E7697E" w:rsidP="00E7697E">
      <w:pPr>
        <w:spacing w:after="0" w:line="240" w:lineRule="auto"/>
      </w:pPr>
      <w:r>
        <w:separator/>
      </w:r>
    </w:p>
  </w:footnote>
  <w:footnote w:type="continuationSeparator" w:id="0">
    <w:p w14:paraId="1A0405D2" w14:textId="77777777" w:rsidR="00E7697E" w:rsidRDefault="00E7697E" w:rsidP="00E76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5B375" w14:textId="77777777" w:rsidR="00E7697E" w:rsidRDefault="00E7697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A45CA" w14:textId="77777777" w:rsidR="00E7697E" w:rsidRDefault="00E7697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36376" w14:textId="77777777" w:rsidR="00E7697E" w:rsidRDefault="00E7697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39551120">
    <w:abstractNumId w:val="8"/>
  </w:num>
  <w:num w:numId="2" w16cid:durableId="1570573300">
    <w:abstractNumId w:val="6"/>
  </w:num>
  <w:num w:numId="3" w16cid:durableId="1707564867">
    <w:abstractNumId w:val="5"/>
  </w:num>
  <w:num w:numId="4" w16cid:durableId="223298304">
    <w:abstractNumId w:val="4"/>
  </w:num>
  <w:num w:numId="5" w16cid:durableId="270094797">
    <w:abstractNumId w:val="7"/>
  </w:num>
  <w:num w:numId="6" w16cid:durableId="472138963">
    <w:abstractNumId w:val="3"/>
  </w:num>
  <w:num w:numId="7" w16cid:durableId="520435780">
    <w:abstractNumId w:val="2"/>
  </w:num>
  <w:num w:numId="8" w16cid:durableId="646477132">
    <w:abstractNumId w:val="1"/>
  </w:num>
  <w:num w:numId="9" w16cid:durableId="965502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02E3A"/>
    <w:rsid w:val="0015074B"/>
    <w:rsid w:val="00163CDB"/>
    <w:rsid w:val="001B7ECE"/>
    <w:rsid w:val="0029639D"/>
    <w:rsid w:val="00326F90"/>
    <w:rsid w:val="003C720A"/>
    <w:rsid w:val="004F6CF6"/>
    <w:rsid w:val="008E192B"/>
    <w:rsid w:val="009546B5"/>
    <w:rsid w:val="00AA1D8D"/>
    <w:rsid w:val="00B47730"/>
    <w:rsid w:val="00CB0664"/>
    <w:rsid w:val="00D06F59"/>
    <w:rsid w:val="00DC79CD"/>
    <w:rsid w:val="00E7697E"/>
    <w:rsid w:val="00F917A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62061"/>
  <w14:defaultImageDpi w14:val="300"/>
  <w15:docId w15:val="{96482F6A-8286-4E10-8426-F0151092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2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3e018567-ea8e-46fe-82b1-2ae5c4b1181e" xsi:nil="true"/>
    <_ip_UnifiedCompliancePolicyProperties xmlns="http://schemas.microsoft.com/sharepoint/v3" xsi:nil="true"/>
    <lcf76f155ced4ddcb4097134ff3c332f xmlns="7f56a35e-d5c7-415e-b318-aa8159f59a1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832154F941EA49945317D5FFBCCA8B" ma:contentTypeVersion="17" ma:contentTypeDescription="Create a new document." ma:contentTypeScope="" ma:versionID="f485e23a9c220618c298362fe758fe81">
  <xsd:schema xmlns:xsd="http://www.w3.org/2001/XMLSchema" xmlns:xs="http://www.w3.org/2001/XMLSchema" xmlns:p="http://schemas.microsoft.com/office/2006/metadata/properties" xmlns:ns1="http://schemas.microsoft.com/sharepoint/v3" xmlns:ns2="7f56a35e-d5c7-415e-b318-aa8159f59a13" xmlns:ns3="3e018567-ea8e-46fe-82b1-2ae5c4b1181e" targetNamespace="http://schemas.microsoft.com/office/2006/metadata/properties" ma:root="true" ma:fieldsID="adb19d47a525630477da9846c85af3f5" ns1:_="" ns2:_="" ns3:_="">
    <xsd:import namespace="http://schemas.microsoft.com/sharepoint/v3"/>
    <xsd:import namespace="7f56a35e-d5c7-415e-b318-aa8159f59a13"/>
    <xsd:import namespace="3e018567-ea8e-46fe-82b1-2ae5c4b118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6a35e-d5c7-415e-b318-aa8159f59a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18567-ea8e-46fe-82b1-2ae5c4b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9da85b9-76f2-4547-9981-bec1c5d2338b}" ma:internalName="TaxCatchAll" ma:showField="CatchAllData" ma:web="3e018567-ea8e-46fe-82b1-2ae5c4b118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30255C-A08A-4149-AAD3-2A71206AC002}">
  <ds:schemaRefs>
    <ds:schemaRef ds:uri="http://schemas.microsoft.com/office/2006/metadata/properties"/>
    <ds:schemaRef ds:uri="7f56a35e-d5c7-415e-b318-aa8159f59a13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3e018567-ea8e-46fe-82b1-2ae5c4b1181e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93911A6-B8B0-4FD7-A404-8E493D62C7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E183C5-470E-44D5-9AEA-C0205FE72C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56a35e-d5c7-415e-b318-aa8159f59a13"/>
    <ds:schemaRef ds:uri="3e018567-ea8e-46fe-82b1-2ae5c4b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1409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>generated by python-docx</dc:description>
  <cp:lastModifiedBy>Natascha Pauls</cp:lastModifiedBy>
  <cp:revision>7</cp:revision>
  <dcterms:created xsi:type="dcterms:W3CDTF">2013-12-23T23:15:00Z</dcterms:created>
  <dcterms:modified xsi:type="dcterms:W3CDTF">2025-02-19T10:27:00Z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0x010100F2832154F941EA49945317D5FFBCCA8B</vt:lpwstr>
  </property>
  <property fmtid="{D5CDD505-2E9C-101B-9397-08002B2CF9AE}" pid="3" name="MediaServiceImageTags">
    <vt:lpwstr/>
  </property>
</Properties>
</file>