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91A0" w14:textId="7C517EC0" w:rsidR="00923882" w:rsidRPr="00923882" w:rsidRDefault="00923882" w:rsidP="00923882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</w:rPr>
      </w:pPr>
      <w:r w:rsidRPr="00923882">
        <w:rPr>
          <w:rFonts w:ascii="Segoe UI" w:eastAsia="Segoe UI" w:hAnsi="Segoe UI" w:cs="Times New Roman"/>
          <w:b/>
          <w:sz w:val="24"/>
        </w:rPr>
        <w:br/>
      </w:r>
      <w:bookmarkStart w:id="0" w:name="_Hlk190330619"/>
      <w:r w:rsidRPr="00923882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Transcript: </w:t>
      </w:r>
      <w:proofErr w:type="spellStart"/>
      <w:r w:rsidR="00E65D03" w:rsidRPr="00E65D03">
        <w:rPr>
          <w:rFonts w:ascii="Calibri Light" w:eastAsia="Times New Roman" w:hAnsi="Calibri Light" w:cs="Times New Roman"/>
          <w:color w:val="FFFFFF"/>
          <w:sz w:val="40"/>
          <w:szCs w:val="32"/>
        </w:rPr>
        <w:t>Utilisation</w:t>
      </w:r>
      <w:proofErr w:type="spellEnd"/>
      <w:r w:rsidR="00E65D03" w:rsidRPr="00E65D03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 </w:t>
      </w:r>
      <w:proofErr w:type="spellStart"/>
      <w:r w:rsidR="00E65D03" w:rsidRPr="00E65D03">
        <w:rPr>
          <w:rFonts w:ascii="Calibri Light" w:eastAsia="Times New Roman" w:hAnsi="Calibri Light" w:cs="Times New Roman"/>
          <w:color w:val="FFFFFF"/>
          <w:sz w:val="40"/>
          <w:szCs w:val="32"/>
        </w:rPr>
        <w:t>créative</w:t>
      </w:r>
      <w:proofErr w:type="spellEnd"/>
      <w:r w:rsidR="00E65D03" w:rsidRPr="00E65D03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 et productive</w:t>
      </w:r>
    </w:p>
    <w:p w14:paraId="04EF785A" w14:textId="77777777" w:rsidR="00923882" w:rsidRPr="00923882" w:rsidRDefault="00923882" w:rsidP="00923882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</w:rPr>
      </w:pPr>
    </w:p>
    <w:bookmarkEnd w:id="0"/>
    <w:p w14:paraId="2D1E9912" w14:textId="77777777" w:rsidR="00E65D03" w:rsidRDefault="00E65D03" w:rsidP="00E65D03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Donnez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vie à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vos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idées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avec Copilot</w:t>
      </w:r>
    </w:p>
    <w:p w14:paraId="7013E691" w14:textId="77777777" w:rsidR="00E65D03" w:rsidRDefault="00E65D03" w:rsidP="00E65D03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Donnez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vie à </w:t>
      </w:r>
      <w:proofErr w:type="spellStart"/>
      <w:r>
        <w:rPr>
          <w:rFonts w:ascii="Segoe UI" w:eastAsia="Segoe UI" w:hAnsi="Segoe UI"/>
          <w:b/>
          <w:i/>
          <w:sz w:val="24"/>
        </w:rPr>
        <w:t>vos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idées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Copilot"</w:t>
      </w:r>
    </w:p>
    <w:p w14:paraId="46814F19" w14:textId="77777777" w:rsidR="00E65D03" w:rsidRDefault="00E65D03" w:rsidP="00E65D03"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Donnez</w:t>
      </w:r>
      <w:proofErr w:type="spellEnd"/>
      <w:r>
        <w:rPr>
          <w:rFonts w:ascii="Segoe UI" w:eastAsia="Segoe UI" w:hAnsi="Segoe UI"/>
          <w:sz w:val="24"/>
        </w:rPr>
        <w:t xml:space="preserve"> vie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idées</w:t>
      </w:r>
      <w:proofErr w:type="spellEnd"/>
      <w:r>
        <w:rPr>
          <w:rFonts w:ascii="Segoe UI" w:eastAsia="Segoe UI" w:hAnsi="Segoe UI"/>
          <w:sz w:val="24"/>
        </w:rPr>
        <w:t xml:space="preserve"> avec Copilot. </w:t>
      </w:r>
      <w:proofErr w:type="spellStart"/>
      <w:r>
        <w:rPr>
          <w:rFonts w:ascii="Segoe UI" w:eastAsia="Segoe UI" w:hAnsi="Segoe UI"/>
          <w:sz w:val="24"/>
        </w:rPr>
        <w:t>Avez-vous</w:t>
      </w:r>
      <w:proofErr w:type="spellEnd"/>
      <w:r>
        <w:rPr>
          <w:rFonts w:ascii="Segoe UI" w:eastAsia="Segoe UI" w:hAnsi="Segoe UI"/>
          <w:sz w:val="24"/>
        </w:rPr>
        <w:t xml:space="preserve"> déjà </w:t>
      </w:r>
      <w:proofErr w:type="spellStart"/>
      <w:r>
        <w:rPr>
          <w:rFonts w:ascii="Segoe UI" w:eastAsia="Segoe UI" w:hAnsi="Segoe UI"/>
          <w:sz w:val="24"/>
        </w:rPr>
        <w:t>eu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idée brillante,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sans savoir par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commencer ?</w:t>
      </w:r>
      <w:proofErr w:type="gram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aider.</w:t>
      </w:r>
      <w:r>
        <w:rPr>
          <w:rFonts w:ascii="Segoe UI" w:eastAsia="Segoe UI" w:hAnsi="Segoe UI"/>
          <w:sz w:val="24"/>
        </w:rPr>
        <w:br/>
        <w:t xml:space="preserve">Copilot combine la puissance d'un grand </w:t>
      </w:r>
      <w:proofErr w:type="spellStart"/>
      <w:r>
        <w:rPr>
          <w:rFonts w:ascii="Segoe UI" w:eastAsia="Segoe UI" w:hAnsi="Segoe UI"/>
          <w:sz w:val="24"/>
        </w:rPr>
        <w:t>modèle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langage</w:t>
      </w:r>
      <w:proofErr w:type="spellEnd"/>
      <w:r>
        <w:rPr>
          <w:rFonts w:ascii="Segoe UI" w:eastAsia="Segoe UI" w:hAnsi="Segoe UI"/>
          <w:sz w:val="24"/>
        </w:rPr>
        <w:t xml:space="preserve"> (LLM) avec la </w:t>
      </w:r>
      <w:proofErr w:type="spellStart"/>
      <w:r>
        <w:rPr>
          <w:rFonts w:ascii="Segoe UI" w:eastAsia="Segoe UI" w:hAnsi="Segoe UI"/>
          <w:sz w:val="24"/>
        </w:rPr>
        <w:t>vaste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connaissance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d'Internet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9C446D3" w14:textId="77777777" w:rsidR="00E65D03" w:rsidRDefault="00E65D03" w:rsidP="00E65D03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LLM dans un cercle à gauche, Logo Copilot à droite</w:t>
      </w:r>
    </w:p>
    <w:p w14:paraId="29DDF734" w14:textId="77777777" w:rsidR="00E65D03" w:rsidRDefault="00E65D03" w:rsidP="00E65D03">
      <w:r>
        <w:rPr>
          <w:rFonts w:ascii="Segoe UI" w:eastAsia="Segoe UI" w:hAnsi="Segoe UI"/>
          <w:sz w:val="24"/>
        </w:rPr>
        <w:t xml:space="preserve">Le grand </w:t>
      </w:r>
      <w:proofErr w:type="spellStart"/>
      <w:r>
        <w:rPr>
          <w:rFonts w:ascii="Segoe UI" w:eastAsia="Segoe UI" w:hAnsi="Segoe UI"/>
          <w:sz w:val="24"/>
        </w:rPr>
        <w:t>modèle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langage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alimente</w:t>
      </w:r>
      <w:proofErr w:type="spell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fournit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basées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ses</w:t>
      </w:r>
      <w:proofErr w:type="spellEnd"/>
      <w:r>
        <w:rPr>
          <w:rFonts w:ascii="Segoe UI" w:eastAsia="Segoe UI" w:hAnsi="Segoe UI"/>
          <w:sz w:val="24"/>
        </w:rPr>
        <w:t xml:space="preserve"> données </w:t>
      </w:r>
      <w:proofErr w:type="spellStart"/>
      <w:r>
        <w:rPr>
          <w:rFonts w:ascii="Segoe UI" w:eastAsia="Segoe UI" w:hAnsi="Segoe UI"/>
          <w:sz w:val="24"/>
        </w:rPr>
        <w:t>d'entraînement</w:t>
      </w:r>
      <w:proofErr w:type="spellEnd"/>
      <w:r>
        <w:rPr>
          <w:rFonts w:ascii="Segoe UI" w:eastAsia="Segoe UI" w:hAnsi="Segoe UI"/>
          <w:sz w:val="24"/>
        </w:rPr>
        <w:t xml:space="preserve">, et le plugin de recherche de Copilot extrait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actuelles</w:t>
      </w:r>
      <w:proofErr w:type="spellEnd"/>
      <w:r>
        <w:rPr>
          <w:rFonts w:ascii="Segoe UI" w:eastAsia="Segoe UI" w:hAnsi="Segoe UI"/>
          <w:sz w:val="24"/>
        </w:rPr>
        <w:t xml:space="preserve"> et mises à jour du Web.</w:t>
      </w:r>
    </w:p>
    <w:p w14:paraId="4361449B" w14:textId="77777777" w:rsidR="00E65D03" w:rsidRDefault="00E65D03" w:rsidP="00E65D03">
      <w:r>
        <w:rPr>
          <w:rFonts w:ascii="Segoe UI" w:eastAsia="Segoe UI" w:hAnsi="Segoe UI"/>
          <w:sz w:val="24"/>
        </w:rPr>
        <w:t xml:space="preserve">Cette </w:t>
      </w:r>
      <w:proofErr w:type="spellStart"/>
      <w:r>
        <w:rPr>
          <w:rFonts w:ascii="Segoe UI" w:eastAsia="Segoe UI" w:hAnsi="Segoe UI"/>
          <w:sz w:val="24"/>
        </w:rPr>
        <w:t>méthode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appelée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génération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augmentée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récupération</w:t>
      </w:r>
      <w:proofErr w:type="spellEnd"/>
      <w:r>
        <w:rPr>
          <w:rFonts w:ascii="Segoe UI" w:eastAsia="Segoe UI" w:hAnsi="Segoe UI"/>
          <w:sz w:val="24"/>
        </w:rPr>
        <w:t xml:space="preserve"> »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par la recherche,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assure de </w:t>
      </w:r>
      <w:proofErr w:type="spellStart"/>
      <w:r>
        <w:rPr>
          <w:rFonts w:ascii="Segoe UI" w:eastAsia="Segoe UI" w:hAnsi="Segoe UI"/>
          <w:sz w:val="24"/>
        </w:rPr>
        <w:t>recevoir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meilleure</w:t>
      </w:r>
      <w:proofErr w:type="spellEnd"/>
      <w:r>
        <w:rPr>
          <w:rFonts w:ascii="Segoe UI" w:eastAsia="Segoe UI" w:hAnsi="Segoe UI"/>
          <w:sz w:val="24"/>
        </w:rPr>
        <w:t xml:space="preserve"> assistance pour transformer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idée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réalité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591C96D" w14:textId="77777777" w:rsidR="00E65D03" w:rsidRDefault="00E65D03" w:rsidP="00E65D03">
      <w:r>
        <w:rPr>
          <w:rFonts w:ascii="Segoe UI" w:eastAsia="Segoe UI" w:hAnsi="Segoe UI"/>
          <w:sz w:val="24"/>
        </w:rPr>
        <w:t xml:space="preserve">Pour que Copilot </w:t>
      </w:r>
      <w:proofErr w:type="spellStart"/>
      <w:r>
        <w:rPr>
          <w:rFonts w:ascii="Segoe UI" w:eastAsia="Segoe UI" w:hAnsi="Segoe UI"/>
          <w:sz w:val="24"/>
        </w:rPr>
        <w:t>puisse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du Web, </w:t>
      </w:r>
      <w:proofErr w:type="spellStart"/>
      <w:r>
        <w:rPr>
          <w:rFonts w:ascii="Segoe UI" w:eastAsia="Segoe UI" w:hAnsi="Segoe UI"/>
          <w:sz w:val="24"/>
        </w:rPr>
        <w:t>assurez-vous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d'activer</w:t>
      </w:r>
      <w:proofErr w:type="spellEnd"/>
      <w:r>
        <w:rPr>
          <w:rFonts w:ascii="Segoe UI" w:eastAsia="Segoe UI" w:hAnsi="Segoe UI"/>
          <w:sz w:val="24"/>
        </w:rPr>
        <w:t xml:space="preserve"> le plugin de recherche.</w:t>
      </w:r>
      <w:r>
        <w:rPr>
          <w:rFonts w:ascii="Segoe UI" w:eastAsia="Segoe UI" w:hAnsi="Segoe UI"/>
          <w:sz w:val="24"/>
        </w:rPr>
        <w:br/>
        <w:t xml:space="preserve">Pour </w:t>
      </w:r>
      <w:proofErr w:type="spellStart"/>
      <w:r>
        <w:rPr>
          <w:rFonts w:ascii="Segoe UI" w:eastAsia="Segoe UI" w:hAnsi="Segoe UI"/>
          <w:sz w:val="24"/>
        </w:rPr>
        <w:t>activer</w:t>
      </w:r>
      <w:proofErr w:type="spellEnd"/>
      <w:r>
        <w:rPr>
          <w:rFonts w:ascii="Segoe UI" w:eastAsia="Segoe UI" w:hAnsi="Segoe UI"/>
          <w:sz w:val="24"/>
        </w:rPr>
        <w:t xml:space="preserve"> le plugin de recherche,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« Plugins »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haut à droite et </w:t>
      </w:r>
      <w:proofErr w:type="spellStart"/>
      <w:r>
        <w:rPr>
          <w:rFonts w:ascii="Segoe UI" w:eastAsia="Segoe UI" w:hAnsi="Segoe UI"/>
          <w:sz w:val="24"/>
        </w:rPr>
        <w:t>assurez-vous</w:t>
      </w:r>
      <w:proofErr w:type="spellEnd"/>
      <w:r>
        <w:rPr>
          <w:rFonts w:ascii="Segoe UI" w:eastAsia="Segoe UI" w:hAnsi="Segoe UI"/>
          <w:sz w:val="24"/>
        </w:rPr>
        <w:t xml:space="preserve"> que le plugin « </w:t>
      </w:r>
      <w:proofErr w:type="spellStart"/>
      <w:r>
        <w:rPr>
          <w:rFonts w:ascii="Segoe UI" w:eastAsia="Segoe UI" w:hAnsi="Segoe UI"/>
          <w:sz w:val="24"/>
        </w:rPr>
        <w:t>Rechercher</w:t>
      </w:r>
      <w:proofErr w:type="spellEnd"/>
      <w:r>
        <w:rPr>
          <w:rFonts w:ascii="Segoe UI" w:eastAsia="Segoe UI" w:hAnsi="Segoe UI"/>
          <w:sz w:val="24"/>
        </w:rPr>
        <w:t xml:space="preserve"> »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activé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sur le Web,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vivrez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complète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apporte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temps </w:t>
      </w:r>
      <w:proofErr w:type="spellStart"/>
      <w:r>
        <w:rPr>
          <w:rFonts w:ascii="Segoe UI" w:eastAsia="Segoe UI" w:hAnsi="Segoe UI"/>
          <w:sz w:val="24"/>
        </w:rPr>
        <w:t>réel</w:t>
      </w:r>
      <w:proofErr w:type="spellEnd"/>
      <w:r>
        <w:rPr>
          <w:rFonts w:ascii="Segoe UI" w:eastAsia="Segoe UI" w:hAnsi="Segoe UI"/>
          <w:sz w:val="24"/>
        </w:rPr>
        <w:t xml:space="preserve"> sur le Web. 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connecté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scolaire</w:t>
      </w:r>
      <w:proofErr w:type="spellEnd"/>
      <w:r>
        <w:rPr>
          <w:rFonts w:ascii="Segoe UI" w:eastAsia="Segoe UI" w:hAnsi="Segoe UI"/>
          <w:sz w:val="24"/>
        </w:rPr>
        <w:t xml:space="preserve">, le plugin sera déjà </w:t>
      </w:r>
      <w:proofErr w:type="spellStart"/>
      <w:r>
        <w:rPr>
          <w:rFonts w:ascii="Segoe UI" w:eastAsia="Segoe UI" w:hAnsi="Segoe UI"/>
          <w:sz w:val="24"/>
        </w:rPr>
        <w:t>actif</w:t>
      </w:r>
      <w:proofErr w:type="spellEnd"/>
      <w:r>
        <w:rPr>
          <w:rFonts w:ascii="Segoe UI" w:eastAsia="Segoe UI" w:hAnsi="Segoe UI"/>
          <w:sz w:val="24"/>
        </w:rPr>
        <w:t xml:space="preserve">.  </w:t>
      </w:r>
    </w:p>
    <w:p w14:paraId="44E90947" w14:textId="77777777" w:rsidR="00E65D03" w:rsidRDefault="00E65D03" w:rsidP="00E65D03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Plugin de recherche </w:t>
      </w:r>
      <w:proofErr w:type="spellStart"/>
      <w:r>
        <w:rPr>
          <w:rFonts w:ascii="Segoe UI" w:eastAsia="Segoe UI" w:hAnsi="Segoe UI"/>
          <w:b/>
          <w:i/>
          <w:sz w:val="24"/>
        </w:rPr>
        <w:t>activé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droite</w:t>
      </w:r>
    </w:p>
    <w:p w14:paraId="3B15C8DA" w14:textId="77777777" w:rsidR="00E65D03" w:rsidRDefault="00E65D03" w:rsidP="00E65D03">
      <w:r>
        <w:rPr>
          <w:rFonts w:ascii="Segoe UI" w:eastAsia="Segoe UI" w:hAnsi="Segoe UI"/>
          <w:sz w:val="24"/>
        </w:rPr>
        <w:t xml:space="preserve">Pour exploiter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capacités</w:t>
      </w:r>
      <w:proofErr w:type="spellEnd"/>
      <w:r>
        <w:rPr>
          <w:rFonts w:ascii="Segoe UI" w:eastAsia="Segoe UI" w:hAnsi="Segoe UI"/>
          <w:sz w:val="24"/>
        </w:rPr>
        <w:t xml:space="preserve"> de Copilot,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communication </w:t>
      </w:r>
      <w:proofErr w:type="spellStart"/>
      <w:r>
        <w:rPr>
          <w:rFonts w:ascii="Segoe UI" w:eastAsia="Segoe UI" w:hAnsi="Segoe UI"/>
          <w:sz w:val="24"/>
        </w:rPr>
        <w:t>claire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essentielle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lastRenderedPageBreak/>
        <w:t>Commencez</w:t>
      </w:r>
      <w:proofErr w:type="spellEnd"/>
      <w:r>
        <w:rPr>
          <w:rFonts w:ascii="Segoe UI" w:eastAsia="Segoe UI" w:hAnsi="Segoe UI"/>
          <w:sz w:val="24"/>
        </w:rPr>
        <w:t xml:space="preserve"> par clarifier et </w:t>
      </w:r>
      <w:proofErr w:type="spellStart"/>
      <w:r>
        <w:rPr>
          <w:rFonts w:ascii="Segoe UI" w:eastAsia="Segoe UI" w:hAnsi="Segoe UI"/>
          <w:sz w:val="24"/>
        </w:rPr>
        <w:t>partager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objectif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offrir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pertinentes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décrire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attentes</w:t>
      </w:r>
      <w:proofErr w:type="spellEnd"/>
      <w:r>
        <w:rPr>
          <w:rFonts w:ascii="Segoe UI" w:eastAsia="Segoe UI" w:hAnsi="Segoe UI"/>
          <w:sz w:val="24"/>
        </w:rPr>
        <w:t xml:space="preserve">.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cherchiez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exploration </w:t>
      </w:r>
      <w:proofErr w:type="spellStart"/>
      <w:r>
        <w:rPr>
          <w:rFonts w:ascii="Segoe UI" w:eastAsia="Segoe UI" w:hAnsi="Segoe UI"/>
          <w:sz w:val="24"/>
        </w:rPr>
        <w:t>approfondie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simplement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un point</w:t>
      </w:r>
      <w:proofErr w:type="gram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départ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idée,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spécifiques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DC727CA" w14:textId="77777777" w:rsidR="00E65D03" w:rsidRDefault="00E65D03" w:rsidP="00E65D03"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développeur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programmeur</w:t>
      </w:r>
      <w:proofErr w:type="spellEnd"/>
      <w:r>
        <w:rPr>
          <w:rFonts w:ascii="Segoe UI" w:eastAsia="Segoe UI" w:hAnsi="Segoe UI"/>
          <w:sz w:val="24"/>
        </w:rPr>
        <w:t xml:space="preserve">, et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idée pour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nouvelle application,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savez</w:t>
      </w:r>
      <w:proofErr w:type="spellEnd"/>
      <w:r>
        <w:rPr>
          <w:rFonts w:ascii="Segoe UI" w:eastAsia="Segoe UI" w:hAnsi="Segoe UI"/>
          <w:sz w:val="24"/>
        </w:rPr>
        <w:t xml:space="preserve"> pas comment la </w:t>
      </w:r>
      <w:proofErr w:type="spellStart"/>
      <w:r>
        <w:rPr>
          <w:rFonts w:ascii="Segoe UI" w:eastAsia="Segoe UI" w:hAnsi="Segoe UI"/>
          <w:sz w:val="24"/>
        </w:rPr>
        <w:t>développer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faire un business plan.</w:t>
      </w:r>
      <w:r>
        <w:rPr>
          <w:rFonts w:ascii="Segoe UI" w:eastAsia="Segoe UI" w:hAnsi="Segoe UI"/>
          <w:sz w:val="24"/>
        </w:rPr>
        <w:br/>
        <w:t xml:space="preserve">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aider.</w:t>
      </w:r>
    </w:p>
    <w:p w14:paraId="6C4E4CFE" w14:textId="77777777" w:rsidR="00E65D03" w:rsidRDefault="00E65D03" w:rsidP="00E65D03">
      <w:r>
        <w:rPr>
          <w:rFonts w:ascii="Segoe UI" w:eastAsia="Segoe UI" w:hAnsi="Segoe UI"/>
          <w:sz w:val="24"/>
        </w:rPr>
        <w:t xml:space="preserve">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formulez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à Copilot </w:t>
      </w:r>
      <w:proofErr w:type="spellStart"/>
      <w:proofErr w:type="gram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br/>
        <w:t xml:space="preserve">« </w:t>
      </w:r>
      <w:proofErr w:type="spellStart"/>
      <w:r>
        <w:rPr>
          <w:rFonts w:ascii="Segoe UI" w:eastAsia="Segoe UI" w:hAnsi="Segoe UI"/>
          <w:sz w:val="24"/>
        </w:rPr>
        <w:t>J'ai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idée </w:t>
      </w:r>
      <w:proofErr w:type="spellStart"/>
      <w:r>
        <w:rPr>
          <w:rFonts w:ascii="Segoe UI" w:eastAsia="Segoe UI" w:hAnsi="Segoe UI"/>
          <w:sz w:val="24"/>
        </w:rPr>
        <w:t>d'application</w:t>
      </w:r>
      <w:proofErr w:type="spellEnd"/>
      <w:r>
        <w:rPr>
          <w:rFonts w:ascii="Segoe UI" w:eastAsia="Segoe UI" w:hAnsi="Segoe UI"/>
          <w:sz w:val="24"/>
        </w:rPr>
        <w:t xml:space="preserve"> de fitness pour les </w:t>
      </w:r>
      <w:proofErr w:type="spellStart"/>
      <w:r>
        <w:rPr>
          <w:rFonts w:ascii="Segoe UI" w:eastAsia="Segoe UI" w:hAnsi="Segoe UI"/>
          <w:sz w:val="24"/>
        </w:rPr>
        <w:t>personnes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ayant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emploi</w:t>
      </w:r>
      <w:proofErr w:type="spellEnd"/>
      <w:r>
        <w:rPr>
          <w:rFonts w:ascii="Segoe UI" w:eastAsia="Segoe UI" w:hAnsi="Segoe UI"/>
          <w:sz w:val="24"/>
        </w:rPr>
        <w:t xml:space="preserve"> du temps chargé. Les </w:t>
      </w:r>
      <w:proofErr w:type="spellStart"/>
      <w:r>
        <w:rPr>
          <w:rFonts w:ascii="Segoe UI" w:eastAsia="Segoe UI" w:hAnsi="Segoe UI"/>
          <w:sz w:val="24"/>
        </w:rPr>
        <w:t>fonctionnalités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l'application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comprennent</w:t>
      </w:r>
      <w:proofErr w:type="spellEnd"/>
      <w:r>
        <w:rPr>
          <w:rFonts w:ascii="Segoe UI" w:eastAsia="Segoe UI" w:hAnsi="Segoe UI"/>
          <w:sz w:val="24"/>
        </w:rPr>
        <w:t xml:space="preserve"> des plans </w:t>
      </w:r>
      <w:proofErr w:type="spellStart"/>
      <w:r>
        <w:rPr>
          <w:rFonts w:ascii="Segoe UI" w:eastAsia="Segoe UI" w:hAnsi="Segoe UI"/>
          <w:sz w:val="24"/>
        </w:rPr>
        <w:t>d'entraînement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personnalisés</w:t>
      </w:r>
      <w:proofErr w:type="spellEnd"/>
      <w:r>
        <w:rPr>
          <w:rFonts w:ascii="Segoe UI" w:eastAsia="Segoe UI" w:hAnsi="Segoe UI"/>
          <w:sz w:val="24"/>
        </w:rPr>
        <w:t xml:space="preserve">, un journal </w:t>
      </w:r>
      <w:proofErr w:type="spellStart"/>
      <w:r>
        <w:rPr>
          <w:rFonts w:ascii="Segoe UI" w:eastAsia="Segoe UI" w:hAnsi="Segoe UI"/>
          <w:sz w:val="24"/>
        </w:rPr>
        <w:t>alimentaire</w:t>
      </w:r>
      <w:proofErr w:type="spellEnd"/>
      <w:r>
        <w:rPr>
          <w:rFonts w:ascii="Segoe UI" w:eastAsia="Segoe UI" w:hAnsi="Segoe UI"/>
          <w:sz w:val="24"/>
        </w:rPr>
        <w:t xml:space="preserve"> et des suggestions,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qu'un</w:t>
      </w:r>
      <w:proofErr w:type="spellEnd"/>
      <w:r>
        <w:rPr>
          <w:rFonts w:ascii="Segoe UI" w:eastAsia="Segoe UI" w:hAnsi="Segoe UI"/>
          <w:sz w:val="24"/>
        </w:rPr>
        <w:t xml:space="preserve"> coaching </w:t>
      </w:r>
      <w:proofErr w:type="spellStart"/>
      <w:r>
        <w:rPr>
          <w:rFonts w:ascii="Segoe UI" w:eastAsia="Segoe UI" w:hAnsi="Segoe UI"/>
          <w:sz w:val="24"/>
        </w:rPr>
        <w:t>virtuel</w:t>
      </w:r>
      <w:proofErr w:type="spellEnd"/>
      <w:r>
        <w:rPr>
          <w:rFonts w:ascii="Segoe UI" w:eastAsia="Segoe UI" w:hAnsi="Segoe UI"/>
          <w:sz w:val="24"/>
        </w:rPr>
        <w:t xml:space="preserve">. Le public </w:t>
      </w:r>
      <w:proofErr w:type="spellStart"/>
      <w:r>
        <w:rPr>
          <w:rFonts w:ascii="Segoe UI" w:eastAsia="Segoe UI" w:hAnsi="Segoe UI"/>
          <w:sz w:val="24"/>
        </w:rPr>
        <w:t>cible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constitué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personnes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âgées</w:t>
      </w:r>
      <w:proofErr w:type="spellEnd"/>
      <w:r>
        <w:rPr>
          <w:rFonts w:ascii="Segoe UI" w:eastAsia="Segoe UI" w:hAnsi="Segoe UI"/>
          <w:sz w:val="24"/>
        </w:rPr>
        <w:t xml:space="preserve"> de 25 à 65 </w:t>
      </w:r>
      <w:proofErr w:type="spellStart"/>
      <w:r>
        <w:rPr>
          <w:rFonts w:ascii="Segoe UI" w:eastAsia="Segoe UI" w:hAnsi="Segoe UI"/>
          <w:sz w:val="24"/>
        </w:rPr>
        <w:t>ans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accordent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l'importance</w:t>
      </w:r>
      <w:proofErr w:type="spellEnd"/>
      <w:r>
        <w:rPr>
          <w:rFonts w:ascii="Segoe UI" w:eastAsia="Segoe UI" w:hAnsi="Segoe UI"/>
          <w:sz w:val="24"/>
        </w:rPr>
        <w:t xml:space="preserve"> à la santé,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ont</w:t>
      </w:r>
      <w:proofErr w:type="spellEnd"/>
      <w:r>
        <w:rPr>
          <w:rFonts w:ascii="Segoe UI" w:eastAsia="Segoe UI" w:hAnsi="Segoe UI"/>
          <w:sz w:val="24"/>
        </w:rPr>
        <w:t xml:space="preserve"> peu de temps et </w:t>
      </w:r>
      <w:proofErr w:type="spellStart"/>
      <w:r>
        <w:rPr>
          <w:rFonts w:ascii="Segoe UI" w:eastAsia="Segoe UI" w:hAnsi="Segoe UI"/>
          <w:sz w:val="24"/>
        </w:rPr>
        <w:t>d'accès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salle de sport. </w:t>
      </w:r>
      <w:proofErr w:type="spellStart"/>
      <w:r>
        <w:rPr>
          <w:rFonts w:ascii="Segoe UI" w:eastAsia="Segoe UI" w:hAnsi="Segoe UI"/>
          <w:sz w:val="24"/>
        </w:rPr>
        <w:t>L'application</w:t>
      </w:r>
      <w:proofErr w:type="spellEnd"/>
      <w:r>
        <w:rPr>
          <w:rFonts w:ascii="Segoe UI" w:eastAsia="Segoe UI" w:hAnsi="Segoe UI"/>
          <w:sz w:val="24"/>
        </w:rPr>
        <w:t xml:space="preserve"> vise à </w:t>
      </w:r>
      <w:proofErr w:type="spellStart"/>
      <w:r>
        <w:rPr>
          <w:rFonts w:ascii="Segoe UI" w:eastAsia="Segoe UI" w:hAnsi="Segoe UI"/>
          <w:sz w:val="24"/>
        </w:rPr>
        <w:t>résoudre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problème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l'intégration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l'exercice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régulier</w:t>
      </w:r>
      <w:proofErr w:type="spellEnd"/>
      <w:r>
        <w:rPr>
          <w:rFonts w:ascii="Segoe UI" w:eastAsia="Segoe UI" w:hAnsi="Segoe UI"/>
          <w:sz w:val="24"/>
        </w:rPr>
        <w:t xml:space="preserve"> dans un </w:t>
      </w:r>
      <w:proofErr w:type="spellStart"/>
      <w:r>
        <w:rPr>
          <w:rFonts w:ascii="Segoe UI" w:eastAsia="Segoe UI" w:hAnsi="Segoe UI"/>
          <w:sz w:val="24"/>
        </w:rPr>
        <w:t>emploi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gramStart"/>
      <w:r>
        <w:rPr>
          <w:rFonts w:ascii="Segoe UI" w:eastAsia="Segoe UI" w:hAnsi="Segoe UI"/>
          <w:sz w:val="24"/>
        </w:rPr>
        <w:t>temps</w:t>
      </w:r>
      <w:proofErr w:type="gramEnd"/>
      <w:r>
        <w:rPr>
          <w:rFonts w:ascii="Segoe UI" w:eastAsia="Segoe UI" w:hAnsi="Segoe UI"/>
          <w:sz w:val="24"/>
        </w:rPr>
        <w:t xml:space="preserve"> chargé.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suggérer</w:t>
      </w:r>
      <w:proofErr w:type="spellEnd"/>
      <w:r>
        <w:rPr>
          <w:rFonts w:ascii="Segoe UI" w:eastAsia="Segoe UI" w:hAnsi="Segoe UI"/>
          <w:sz w:val="24"/>
        </w:rPr>
        <w:t xml:space="preserve"> les tendances </w:t>
      </w:r>
      <w:proofErr w:type="spellStart"/>
      <w:r>
        <w:rPr>
          <w:rFonts w:ascii="Segoe UI" w:eastAsia="Segoe UI" w:hAnsi="Segoe UI"/>
          <w:sz w:val="24"/>
        </w:rPr>
        <w:t>actuelles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marché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pourraient</w:t>
      </w:r>
      <w:proofErr w:type="spellEnd"/>
      <w:r>
        <w:rPr>
          <w:rFonts w:ascii="Segoe UI" w:eastAsia="Segoe UI" w:hAnsi="Segoe UI"/>
          <w:sz w:val="24"/>
        </w:rPr>
        <w:t xml:space="preserve"> influencer le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proofErr w:type="gramStart"/>
      <w:r>
        <w:rPr>
          <w:rFonts w:ascii="Segoe UI" w:eastAsia="Segoe UI" w:hAnsi="Segoe UI"/>
          <w:sz w:val="24"/>
        </w:rPr>
        <w:t>l'application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12EC9999" w14:textId="77777777" w:rsidR="00E65D03" w:rsidRDefault="00E65D03" w:rsidP="00E65D03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</w:t>
      </w:r>
      <w:proofErr w:type="spellStart"/>
      <w:r>
        <w:rPr>
          <w:rFonts w:ascii="Segoe UI" w:eastAsia="Segoe UI" w:hAnsi="Segoe UI"/>
          <w:b/>
          <w:i/>
          <w:sz w:val="24"/>
        </w:rPr>
        <w:t>exemple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prompt</w:t>
      </w:r>
    </w:p>
    <w:p w14:paraId="19CD36A9" w14:textId="77777777" w:rsidR="00E65D03" w:rsidRDefault="00E65D03" w:rsidP="00E65D03">
      <w:r>
        <w:rPr>
          <w:rFonts w:ascii="Segoe UI" w:eastAsia="Segoe UI" w:hAnsi="Segoe UI"/>
          <w:sz w:val="24"/>
        </w:rPr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obtenez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de Copilot, </w:t>
      </w:r>
      <w:proofErr w:type="spellStart"/>
      <w:r>
        <w:rPr>
          <w:rFonts w:ascii="Segoe UI" w:eastAsia="Segoe UI" w:hAnsi="Segoe UI"/>
          <w:sz w:val="24"/>
        </w:rPr>
        <w:t>certaines</w:t>
      </w:r>
      <w:proofErr w:type="spellEnd"/>
      <w:r>
        <w:rPr>
          <w:rFonts w:ascii="Segoe UI" w:eastAsia="Segoe UI" w:hAnsi="Segoe UI"/>
          <w:sz w:val="24"/>
        </w:rPr>
        <w:t xml:space="preserve"> questions de </w:t>
      </w:r>
      <w:proofErr w:type="spellStart"/>
      <w:r>
        <w:rPr>
          <w:rFonts w:ascii="Segoe UI" w:eastAsia="Segoe UI" w:hAnsi="Segoe UI"/>
          <w:sz w:val="24"/>
        </w:rPr>
        <w:t>suivi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proposées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fin de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pourriez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chercher</w:t>
      </w:r>
      <w:proofErr w:type="spellEnd"/>
      <w:r>
        <w:rPr>
          <w:rFonts w:ascii="Segoe UI" w:eastAsia="Segoe UI" w:hAnsi="Segoe UI"/>
          <w:sz w:val="24"/>
        </w:rPr>
        <w:t xml:space="preserve"> des études de </w:t>
      </w:r>
      <w:proofErr w:type="spellStart"/>
      <w:r>
        <w:rPr>
          <w:rFonts w:ascii="Segoe UI" w:eastAsia="Segoe UI" w:hAnsi="Segoe UI"/>
          <w:sz w:val="24"/>
        </w:rPr>
        <w:t>marché</w:t>
      </w:r>
      <w:proofErr w:type="spellEnd"/>
      <w:r>
        <w:rPr>
          <w:rFonts w:ascii="Segoe UI" w:eastAsia="Segoe UI" w:hAnsi="Segoe UI"/>
          <w:sz w:val="24"/>
        </w:rPr>
        <w:t xml:space="preserve">, des </w:t>
      </w:r>
      <w:proofErr w:type="spellStart"/>
      <w:r>
        <w:rPr>
          <w:rFonts w:ascii="Segoe UI" w:eastAsia="Segoe UI" w:hAnsi="Segoe UI"/>
          <w:sz w:val="24"/>
        </w:rPr>
        <w:t>moyens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monétiser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l’application</w:t>
      </w:r>
      <w:proofErr w:type="spellEnd"/>
      <w:r>
        <w:rPr>
          <w:rFonts w:ascii="Segoe UI" w:eastAsia="Segoe UI" w:hAnsi="Segoe UI"/>
          <w:sz w:val="24"/>
        </w:rPr>
        <w:t>, etc.</w:t>
      </w:r>
      <w:r>
        <w:rPr>
          <w:rFonts w:ascii="Segoe UI" w:eastAsia="Segoe UI" w:hAnsi="Segoe UI"/>
          <w:sz w:val="24"/>
        </w:rPr>
        <w:br/>
        <w:t xml:space="preserve">Un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d'invite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de poser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question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établir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business </w:t>
      </w:r>
      <w:proofErr w:type="gramStart"/>
      <w:r>
        <w:rPr>
          <w:rFonts w:ascii="Segoe UI" w:eastAsia="Segoe UI" w:hAnsi="Segoe UI"/>
          <w:sz w:val="24"/>
        </w:rPr>
        <w:t>plan :</w:t>
      </w:r>
      <w:proofErr w:type="gramEnd"/>
      <w:r>
        <w:rPr>
          <w:rFonts w:ascii="Segoe UI" w:eastAsia="Segoe UI" w:hAnsi="Segoe UI"/>
          <w:sz w:val="24"/>
        </w:rPr>
        <w:br/>
        <w:t xml:space="preserve">« Je suis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train de </w:t>
      </w:r>
      <w:proofErr w:type="spellStart"/>
      <w:r>
        <w:rPr>
          <w:rFonts w:ascii="Segoe UI" w:eastAsia="Segoe UI" w:hAnsi="Segoe UI"/>
          <w:sz w:val="24"/>
        </w:rPr>
        <w:t>développer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application de fitness pour les </w:t>
      </w:r>
      <w:proofErr w:type="spellStart"/>
      <w:r>
        <w:rPr>
          <w:rFonts w:ascii="Segoe UI" w:eastAsia="Segoe UI" w:hAnsi="Segoe UI"/>
          <w:sz w:val="24"/>
        </w:rPr>
        <w:t>personnes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ayant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emploi</w:t>
      </w:r>
      <w:proofErr w:type="spellEnd"/>
      <w:r>
        <w:rPr>
          <w:rFonts w:ascii="Segoe UI" w:eastAsia="Segoe UI" w:hAnsi="Segoe UI"/>
          <w:sz w:val="24"/>
        </w:rPr>
        <w:t xml:space="preserve"> du temps chargé. </w:t>
      </w:r>
      <w:proofErr w:type="spellStart"/>
      <w:r>
        <w:rPr>
          <w:rFonts w:ascii="Segoe UI" w:eastAsia="Segoe UI" w:hAnsi="Segoe UI"/>
          <w:sz w:val="24"/>
        </w:rPr>
        <w:t>J'ai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d'aide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élaborer</w:t>
      </w:r>
      <w:proofErr w:type="spellEnd"/>
      <w:r>
        <w:rPr>
          <w:rFonts w:ascii="Segoe UI" w:eastAsia="Segoe UI" w:hAnsi="Segoe UI"/>
          <w:sz w:val="24"/>
        </w:rPr>
        <w:t xml:space="preserve"> un business plan.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me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modèles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exemples</w:t>
      </w:r>
      <w:proofErr w:type="spellEnd"/>
      <w:r>
        <w:rPr>
          <w:rFonts w:ascii="Segoe UI" w:eastAsia="Segoe UI" w:hAnsi="Segoe UI"/>
          <w:sz w:val="24"/>
        </w:rPr>
        <w:t xml:space="preserve"> de business plans pour les start-ups de </w:t>
      </w:r>
      <w:proofErr w:type="gramStart"/>
      <w:r>
        <w:rPr>
          <w:rFonts w:ascii="Segoe UI" w:eastAsia="Segoe UI" w:hAnsi="Segoe UI"/>
          <w:sz w:val="24"/>
        </w:rPr>
        <w:t>fitness ?</w:t>
      </w:r>
      <w:proofErr w:type="gramEnd"/>
      <w:r>
        <w:rPr>
          <w:rFonts w:ascii="Segoe UI" w:eastAsia="Segoe UI" w:hAnsi="Segoe UI"/>
          <w:sz w:val="24"/>
        </w:rPr>
        <w:t xml:space="preserve"> De plus, </w:t>
      </w:r>
      <w:proofErr w:type="spellStart"/>
      <w:r>
        <w:rPr>
          <w:rFonts w:ascii="Segoe UI" w:eastAsia="Segoe UI" w:hAnsi="Segoe UI"/>
          <w:sz w:val="24"/>
        </w:rPr>
        <w:t>j'aimerais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développer</w:t>
      </w:r>
      <w:proofErr w:type="spellEnd"/>
      <w:r>
        <w:rPr>
          <w:rFonts w:ascii="Segoe UI" w:eastAsia="Segoe UI" w:hAnsi="Segoe UI"/>
          <w:sz w:val="24"/>
        </w:rPr>
        <w:t xml:space="preserve"> un plan qui met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évidence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potentiel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d'adaptabilité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l'application</w:t>
      </w:r>
      <w:proofErr w:type="spellEnd"/>
      <w:r>
        <w:rPr>
          <w:rFonts w:ascii="Segoe UI" w:eastAsia="Segoe UI" w:hAnsi="Segoe UI"/>
          <w:sz w:val="24"/>
        </w:rPr>
        <w:t xml:space="preserve"> sur le </w:t>
      </w:r>
      <w:proofErr w:type="spellStart"/>
      <w:r>
        <w:rPr>
          <w:rFonts w:ascii="Segoe UI" w:eastAsia="Segoe UI" w:hAnsi="Segoe UI"/>
          <w:sz w:val="24"/>
        </w:rPr>
        <w:t>marché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mondial</w:t>
      </w:r>
      <w:proofErr w:type="spellEnd"/>
      <w:r>
        <w:rPr>
          <w:rFonts w:ascii="Segoe UI" w:eastAsia="Segoe UI" w:hAnsi="Segoe UI"/>
          <w:sz w:val="24"/>
        </w:rPr>
        <w:t xml:space="preserve">. Comment </w:t>
      </w:r>
      <w:proofErr w:type="spellStart"/>
      <w:r>
        <w:rPr>
          <w:rFonts w:ascii="Segoe UI" w:eastAsia="Segoe UI" w:hAnsi="Segoe UI"/>
          <w:sz w:val="24"/>
        </w:rPr>
        <w:t>dois</w:t>
      </w:r>
      <w:proofErr w:type="spellEnd"/>
      <w:r>
        <w:rPr>
          <w:rFonts w:ascii="Segoe UI" w:eastAsia="Segoe UI" w:hAnsi="Segoe UI"/>
          <w:sz w:val="24"/>
        </w:rPr>
        <w:t xml:space="preserve">-je structurer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plan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70B6AE15" w14:textId="77777777" w:rsidR="00E65D03" w:rsidRDefault="00E65D03" w:rsidP="00E65D03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Business plan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dans Copilot</w:t>
      </w:r>
    </w:p>
    <w:p w14:paraId="2B4160C7" w14:textId="77777777" w:rsidR="00E65D03" w:rsidRDefault="00E65D03" w:rsidP="00E65D03">
      <w:proofErr w:type="spellStart"/>
      <w:r>
        <w:rPr>
          <w:rFonts w:ascii="Segoe UI" w:eastAsia="Segoe UI" w:hAnsi="Segoe UI"/>
          <w:sz w:val="24"/>
        </w:rPr>
        <w:lastRenderedPageBreak/>
        <w:t>Peut-être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étincelle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créative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l'interface</w:t>
      </w:r>
      <w:proofErr w:type="spellEnd"/>
      <w:r>
        <w:rPr>
          <w:rFonts w:ascii="Segoe UI" w:eastAsia="Segoe UI" w:hAnsi="Segoe UI"/>
          <w:sz w:val="24"/>
        </w:rPr>
        <w:t xml:space="preserve"> des applications. Vous </w:t>
      </w:r>
      <w:proofErr w:type="spellStart"/>
      <w:r>
        <w:rPr>
          <w:rFonts w:ascii="Segoe UI" w:eastAsia="Segoe UI" w:hAnsi="Segoe UI"/>
          <w:sz w:val="24"/>
        </w:rPr>
        <w:t>pourriez</w:t>
      </w:r>
      <w:proofErr w:type="spellEnd"/>
      <w:r>
        <w:rPr>
          <w:rFonts w:ascii="Segoe UI" w:eastAsia="Segoe UI" w:hAnsi="Segoe UI"/>
          <w:sz w:val="24"/>
        </w:rPr>
        <w:t xml:space="preserve"> demander à Copilot quelque chose </w:t>
      </w:r>
      <w:proofErr w:type="spellStart"/>
      <w:proofErr w:type="gram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br/>
        <w:t xml:space="preserve">« Je </w:t>
      </w:r>
      <w:proofErr w:type="spellStart"/>
      <w:r>
        <w:rPr>
          <w:rFonts w:ascii="Segoe UI" w:eastAsia="Segoe UI" w:hAnsi="Segoe UI"/>
          <w:sz w:val="24"/>
        </w:rPr>
        <w:t>travaille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appli</w:t>
      </w:r>
      <w:proofErr w:type="spellEnd"/>
      <w:r>
        <w:rPr>
          <w:rFonts w:ascii="Segoe UI" w:eastAsia="Segoe UI" w:hAnsi="Segoe UI"/>
          <w:sz w:val="24"/>
        </w:rPr>
        <w:t xml:space="preserve"> de fitness pour les </w:t>
      </w:r>
      <w:proofErr w:type="spellStart"/>
      <w:r>
        <w:rPr>
          <w:rFonts w:ascii="Segoe UI" w:eastAsia="Segoe UI" w:hAnsi="Segoe UI"/>
          <w:sz w:val="24"/>
        </w:rPr>
        <w:t>professionnels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occupés</w:t>
      </w:r>
      <w:proofErr w:type="spellEnd"/>
      <w:r>
        <w:rPr>
          <w:rFonts w:ascii="Segoe UI" w:eastAsia="Segoe UI" w:hAnsi="Segoe UI"/>
          <w:sz w:val="24"/>
        </w:rPr>
        <w:t xml:space="preserve"> et je </w:t>
      </w:r>
      <w:proofErr w:type="spellStart"/>
      <w:r>
        <w:rPr>
          <w:rFonts w:ascii="Segoe UI" w:eastAsia="Segoe UI" w:hAnsi="Segoe UI"/>
          <w:sz w:val="24"/>
        </w:rPr>
        <w:t>veux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m'assurer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l'interface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favorise</w:t>
      </w:r>
      <w:proofErr w:type="spellEnd"/>
      <w:r>
        <w:rPr>
          <w:rFonts w:ascii="Segoe UI" w:eastAsia="Segoe UI" w:hAnsi="Segoe UI"/>
          <w:sz w:val="24"/>
        </w:rPr>
        <w:t xml:space="preserve"> un sentiment de </w:t>
      </w:r>
      <w:proofErr w:type="spellStart"/>
      <w:r>
        <w:rPr>
          <w:rFonts w:ascii="Segoe UI" w:eastAsia="Segoe UI" w:hAnsi="Segoe UI"/>
          <w:sz w:val="24"/>
        </w:rPr>
        <w:t>calme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d'inspiration</w:t>
      </w:r>
      <w:proofErr w:type="spellEnd"/>
      <w:r>
        <w:rPr>
          <w:rFonts w:ascii="Segoe UI" w:eastAsia="Segoe UI" w:hAnsi="Segoe UI"/>
          <w:sz w:val="24"/>
        </w:rPr>
        <w:t xml:space="preserve"> et de concentration.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suggérer</w:t>
      </w:r>
      <w:proofErr w:type="spellEnd"/>
      <w:r>
        <w:rPr>
          <w:rFonts w:ascii="Segoe UI" w:eastAsia="Segoe UI" w:hAnsi="Segoe UI"/>
          <w:sz w:val="24"/>
        </w:rPr>
        <w:t xml:space="preserve"> des principes de conception </w:t>
      </w:r>
      <w:proofErr w:type="spellStart"/>
      <w:r>
        <w:rPr>
          <w:rFonts w:ascii="Segoe UI" w:eastAsia="Segoe UI" w:hAnsi="Segoe UI"/>
          <w:sz w:val="24"/>
        </w:rPr>
        <w:t>modernes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pourraient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appliqués à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maquette de base pour </w:t>
      </w:r>
      <w:proofErr w:type="spellStart"/>
      <w:r>
        <w:rPr>
          <w:rFonts w:ascii="Segoe UI" w:eastAsia="Segoe UI" w:hAnsi="Segoe UI"/>
          <w:sz w:val="24"/>
        </w:rPr>
        <w:t>l'écran</w:t>
      </w:r>
      <w:proofErr w:type="spellEnd"/>
      <w:r>
        <w:rPr>
          <w:rFonts w:ascii="Segoe UI" w:eastAsia="Segoe UI" w:hAnsi="Segoe UI"/>
          <w:sz w:val="24"/>
        </w:rPr>
        <w:t xml:space="preserve"> principal de </w:t>
      </w:r>
      <w:proofErr w:type="spellStart"/>
      <w:proofErr w:type="gramStart"/>
      <w:r>
        <w:rPr>
          <w:rFonts w:ascii="Segoe UI" w:eastAsia="Segoe UI" w:hAnsi="Segoe UI"/>
          <w:sz w:val="24"/>
        </w:rPr>
        <w:t>l'application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062A8398" w14:textId="77777777" w:rsidR="00E65D03" w:rsidRDefault="00E65D03" w:rsidP="00E65D03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listant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les </w:t>
      </w:r>
      <w:proofErr w:type="spellStart"/>
      <w:r>
        <w:rPr>
          <w:rFonts w:ascii="Segoe UI" w:eastAsia="Segoe UI" w:hAnsi="Segoe UI"/>
          <w:b/>
          <w:i/>
          <w:sz w:val="24"/>
        </w:rPr>
        <w:t>critères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bonne interface </w:t>
      </w:r>
      <w:proofErr w:type="spellStart"/>
      <w:r>
        <w:rPr>
          <w:rFonts w:ascii="Segoe UI" w:eastAsia="Segoe UI" w:hAnsi="Segoe UI"/>
          <w:b/>
          <w:i/>
          <w:sz w:val="24"/>
        </w:rPr>
        <w:t>utilisateur</w:t>
      </w:r>
      <w:proofErr w:type="spellEnd"/>
    </w:p>
    <w:p w14:paraId="280714C5" w14:textId="77777777" w:rsidR="00E65D03" w:rsidRDefault="00E65D03" w:rsidP="00E65D03">
      <w:r>
        <w:rPr>
          <w:rFonts w:ascii="Segoe UI" w:eastAsia="Segoe UI" w:hAnsi="Segoe UI"/>
          <w:sz w:val="24"/>
        </w:rPr>
        <w:t xml:space="preserve">Et Copilot continue à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d'aide</w:t>
      </w:r>
      <w:proofErr w:type="spellEnd"/>
      <w:r>
        <w:rPr>
          <w:rFonts w:ascii="Segoe UI" w:eastAsia="Segoe UI" w:hAnsi="Segoe UI"/>
          <w:sz w:val="24"/>
        </w:rPr>
        <w:t xml:space="preserve"> pour coder </w:t>
      </w:r>
      <w:proofErr w:type="spellStart"/>
      <w:r>
        <w:rPr>
          <w:rFonts w:ascii="Segoe UI" w:eastAsia="Segoe UI" w:hAnsi="Segoe UI"/>
          <w:sz w:val="24"/>
        </w:rPr>
        <w:t>l'application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stratégies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commercialiser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nouvelle application, Copilot </w:t>
      </w:r>
      <w:proofErr w:type="spellStart"/>
      <w:r>
        <w:rPr>
          <w:rFonts w:ascii="Segoe UI" w:eastAsia="Segoe UI" w:hAnsi="Segoe UI"/>
          <w:sz w:val="24"/>
        </w:rPr>
        <w:t>pourra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accompagner</w:t>
      </w:r>
      <w:proofErr w:type="spellEnd"/>
      <w:r>
        <w:rPr>
          <w:rFonts w:ascii="Segoe UI" w:eastAsia="Segoe UI" w:hAnsi="Segoe UI"/>
          <w:sz w:val="24"/>
        </w:rPr>
        <w:t xml:space="preserve">. </w:t>
      </w:r>
    </w:p>
    <w:p w14:paraId="7E06B89A" w14:textId="77777777" w:rsidR="00E65D03" w:rsidRPr="00E65D03" w:rsidRDefault="00E65D03" w:rsidP="00E65D03">
      <w:pPr>
        <w:rPr>
          <w:rFonts w:ascii="Segoe UI" w:eastAsia="Segoe UI" w:hAnsi="Segoe UI"/>
          <w:sz w:val="24"/>
        </w:rPr>
      </w:pPr>
      <w:r w:rsidRPr="00E65D03">
        <w:rPr>
          <w:rFonts w:ascii="Segoe UI" w:eastAsia="Segoe UI" w:hAnsi="Segoe UI"/>
          <w:sz w:val="24"/>
        </w:rPr>
        <w:t xml:space="preserve">Avec Copilot, </w:t>
      </w:r>
      <w:proofErr w:type="spellStart"/>
      <w:r w:rsidRPr="00E65D03">
        <w:rPr>
          <w:rFonts w:ascii="Segoe UI" w:eastAsia="Segoe UI" w:hAnsi="Segoe UI"/>
          <w:sz w:val="24"/>
        </w:rPr>
        <w:t>votre</w:t>
      </w:r>
      <w:proofErr w:type="spellEnd"/>
      <w:r w:rsidRPr="00E65D03">
        <w:rPr>
          <w:rFonts w:ascii="Segoe UI" w:eastAsia="Segoe UI" w:hAnsi="Segoe UI"/>
          <w:sz w:val="24"/>
        </w:rPr>
        <w:t xml:space="preserve"> idée ne se </w:t>
      </w:r>
      <w:proofErr w:type="spellStart"/>
      <w:r w:rsidRPr="00E65D03">
        <w:rPr>
          <w:rFonts w:ascii="Segoe UI" w:eastAsia="Segoe UI" w:hAnsi="Segoe UI"/>
          <w:sz w:val="24"/>
        </w:rPr>
        <w:t>trouve</w:t>
      </w:r>
      <w:proofErr w:type="spellEnd"/>
      <w:r w:rsidRPr="00E65D03"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 w:rsidRPr="00E65D03">
        <w:rPr>
          <w:rFonts w:ascii="Segoe UI" w:eastAsia="Segoe UI" w:hAnsi="Segoe UI"/>
          <w:sz w:val="24"/>
        </w:rPr>
        <w:t>qu'à</w:t>
      </w:r>
      <w:proofErr w:type="spellEnd"/>
      <w:proofErr w:type="gramEnd"/>
      <w:r w:rsidRPr="00E65D03">
        <w:rPr>
          <w:rFonts w:ascii="Segoe UI" w:eastAsia="Segoe UI" w:hAnsi="Segoe UI"/>
          <w:sz w:val="24"/>
        </w:rPr>
        <w:t xml:space="preserve"> </w:t>
      </w:r>
      <w:proofErr w:type="spellStart"/>
      <w:r w:rsidRPr="00E65D03">
        <w:rPr>
          <w:rFonts w:ascii="Segoe UI" w:eastAsia="Segoe UI" w:hAnsi="Segoe UI"/>
          <w:sz w:val="24"/>
        </w:rPr>
        <w:t>une</w:t>
      </w:r>
      <w:proofErr w:type="spellEnd"/>
      <w:r w:rsidRPr="00E65D03">
        <w:rPr>
          <w:rFonts w:ascii="Segoe UI" w:eastAsia="Segoe UI" w:hAnsi="Segoe UI"/>
          <w:sz w:val="24"/>
        </w:rPr>
        <w:t xml:space="preserve"> invite de la </w:t>
      </w:r>
      <w:proofErr w:type="spellStart"/>
      <w:r w:rsidRPr="00E65D03">
        <w:rPr>
          <w:rFonts w:ascii="Segoe UI" w:eastAsia="Segoe UI" w:hAnsi="Segoe UI"/>
          <w:sz w:val="24"/>
        </w:rPr>
        <w:t>réalité</w:t>
      </w:r>
      <w:proofErr w:type="spellEnd"/>
      <w:r w:rsidRPr="00E65D03">
        <w:rPr>
          <w:rFonts w:ascii="Segoe UI" w:eastAsia="Segoe UI" w:hAnsi="Segoe UI"/>
          <w:sz w:val="24"/>
        </w:rPr>
        <w:t>.</w:t>
      </w:r>
    </w:p>
    <w:p w14:paraId="57A0427C" w14:textId="25B3CE86" w:rsidR="00E65D03" w:rsidRDefault="00E65D03" w:rsidP="00E65D03"/>
    <w:p w14:paraId="42A53660" w14:textId="77777777" w:rsidR="00672FAD" w:rsidRDefault="00672FAD" w:rsidP="00672FAD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>
        <w:rPr>
          <w:rFonts w:ascii="Calibri Light" w:eastAsia="Calibri" w:hAnsi="Calibri Light" w:cs="Times New Roman"/>
          <w:color w:val="FFFFFF"/>
          <w:sz w:val="24"/>
          <w:szCs w:val="26"/>
        </w:rPr>
        <w:t>Aide à la gestion du temps avec Copilot</w:t>
      </w:r>
    </w:p>
    <w:p w14:paraId="7C9C0CD6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"Aide à la gestion du temps avec Copilot"</w:t>
      </w:r>
    </w:p>
    <w:p w14:paraId="09A56CD3" w14:textId="77777777" w:rsidR="00672FAD" w:rsidRDefault="00672FAD" w:rsidP="00672FAD">
      <w:r>
        <w:rPr>
          <w:rFonts w:ascii="Segoe UI" w:eastAsia="Segoe UI" w:hAnsi="Segoe UI"/>
          <w:sz w:val="24"/>
        </w:rPr>
        <w:t xml:space="preserve">Voice over: Aide à la gestion du temps avec Copilot. Nous </w:t>
      </w:r>
      <w:proofErr w:type="spellStart"/>
      <w:r>
        <w:rPr>
          <w:rFonts w:ascii="Segoe UI" w:eastAsia="Segoe UI" w:hAnsi="Segoe UI"/>
          <w:sz w:val="24"/>
        </w:rPr>
        <w:t>savons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quel</w:t>
      </w:r>
      <w:proofErr w:type="spellEnd"/>
      <w:r>
        <w:rPr>
          <w:rFonts w:ascii="Segoe UI" w:eastAsia="Segoe UI" w:hAnsi="Segoe UI"/>
          <w:sz w:val="24"/>
        </w:rPr>
        <w:t xml:space="preserve"> point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difficile de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du temps pour soi au milieu de </w:t>
      </w:r>
      <w:proofErr w:type="spellStart"/>
      <w:r>
        <w:rPr>
          <w:rFonts w:ascii="Segoe UI" w:eastAsia="Segoe UI" w:hAnsi="Segoe UI"/>
          <w:sz w:val="24"/>
        </w:rPr>
        <w:t>nos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horaires</w:t>
      </w:r>
      <w:proofErr w:type="spellEnd"/>
      <w:r>
        <w:rPr>
          <w:rFonts w:ascii="Segoe UI" w:eastAsia="Segoe UI" w:hAnsi="Segoe UI"/>
          <w:sz w:val="24"/>
        </w:rPr>
        <w:t xml:space="preserve"> chargés </w:t>
      </w:r>
      <w:proofErr w:type="spellStart"/>
      <w:r>
        <w:rPr>
          <w:rFonts w:ascii="Segoe UI" w:eastAsia="Segoe UI" w:hAnsi="Segoe UI"/>
          <w:sz w:val="24"/>
        </w:rPr>
        <w:t>remplis</w:t>
      </w:r>
      <w:proofErr w:type="spellEnd"/>
      <w:r>
        <w:rPr>
          <w:rFonts w:ascii="Segoe UI" w:eastAsia="Segoe UI" w:hAnsi="Segoe UI"/>
          <w:sz w:val="24"/>
        </w:rPr>
        <w:t xml:space="preserve"> de travail, </w:t>
      </w:r>
      <w:proofErr w:type="spellStart"/>
      <w:r>
        <w:rPr>
          <w:rFonts w:ascii="Segoe UI" w:eastAsia="Segoe UI" w:hAnsi="Segoe UI"/>
          <w:sz w:val="24"/>
        </w:rPr>
        <w:t>d'engagements</w:t>
      </w:r>
      <w:proofErr w:type="spellEnd"/>
      <w:r>
        <w:rPr>
          <w:rFonts w:ascii="Segoe UI" w:eastAsia="Segoe UI" w:hAnsi="Segoe UI"/>
          <w:sz w:val="24"/>
        </w:rPr>
        <w:t xml:space="preserve"> et de courses à faire.</w:t>
      </w:r>
    </w:p>
    <w:p w14:paraId="2A4C9087" w14:textId="77777777" w:rsidR="00672FAD" w:rsidRDefault="00672FAD" w:rsidP="00672FAD"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 que Microsoft Copilot entre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jeu. </w:t>
      </w:r>
      <w:proofErr w:type="spellStart"/>
      <w:r>
        <w:rPr>
          <w:rFonts w:ascii="Segoe UI" w:eastAsia="Segoe UI" w:hAnsi="Segoe UI"/>
          <w:sz w:val="24"/>
        </w:rPr>
        <w:t>Considérez</w:t>
      </w:r>
      <w:proofErr w:type="spellEnd"/>
      <w:r>
        <w:rPr>
          <w:rFonts w:ascii="Segoe UI" w:eastAsia="Segoe UI" w:hAnsi="Segoe UI"/>
          <w:sz w:val="24"/>
        </w:rPr>
        <w:t xml:space="preserve">-le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assistant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personnel prêt à </w:t>
      </w:r>
      <w:proofErr w:type="spellStart"/>
      <w:r>
        <w:rPr>
          <w:rFonts w:ascii="Segoe UI" w:eastAsia="Segoe UI" w:hAnsi="Segoe UI"/>
          <w:sz w:val="24"/>
        </w:rPr>
        <w:t>intervenir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gérer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journée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Voyons</w:t>
      </w:r>
      <w:proofErr w:type="spellEnd"/>
      <w:r>
        <w:rPr>
          <w:rFonts w:ascii="Segoe UI" w:eastAsia="Segoe UI" w:hAnsi="Segoe UI"/>
          <w:sz w:val="24"/>
        </w:rPr>
        <w:t xml:space="preserve"> comment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gérer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temps. Tout </w:t>
      </w:r>
      <w:proofErr w:type="spellStart"/>
      <w:r>
        <w:rPr>
          <w:rFonts w:ascii="Segoe UI" w:eastAsia="Segoe UI" w:hAnsi="Segoe UI"/>
          <w:sz w:val="24"/>
        </w:rPr>
        <w:t>d'abord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optimiser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travail et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horaires</w:t>
      </w:r>
      <w:proofErr w:type="spellEnd"/>
      <w:r>
        <w:rPr>
          <w:rFonts w:ascii="Segoe UI" w:eastAsia="Segoe UI" w:hAnsi="Segoe UI"/>
          <w:sz w:val="24"/>
        </w:rPr>
        <w:t xml:space="preserve"> personnels.</w:t>
      </w:r>
    </w:p>
    <w:p w14:paraId="56515585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</w:p>
    <w:p w14:paraId="094ABE4A" w14:textId="77777777" w:rsidR="00672FAD" w:rsidRDefault="00672FAD" w:rsidP="00672FAD"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ayez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journée</w:t>
      </w:r>
      <w:proofErr w:type="spellEnd"/>
      <w:r>
        <w:rPr>
          <w:rFonts w:ascii="Segoe UI" w:eastAsia="Segoe UI" w:hAnsi="Segoe UI"/>
          <w:sz w:val="24"/>
        </w:rPr>
        <w:t xml:space="preserve"> bien </w:t>
      </w:r>
      <w:proofErr w:type="spellStart"/>
      <w:r>
        <w:rPr>
          <w:rFonts w:ascii="Segoe UI" w:eastAsia="Segoe UI" w:hAnsi="Segoe UI"/>
          <w:sz w:val="24"/>
        </w:rPr>
        <w:t>remplie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pourriez</w:t>
      </w:r>
      <w:proofErr w:type="spellEnd"/>
      <w:r>
        <w:rPr>
          <w:rFonts w:ascii="Segoe UI" w:eastAsia="Segoe UI" w:hAnsi="Segoe UI"/>
          <w:sz w:val="24"/>
        </w:rPr>
        <w:t xml:space="preserve"> demander à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lastRenderedPageBreak/>
        <w:t xml:space="preserve">« </w:t>
      </w:r>
      <w:proofErr w:type="spellStart"/>
      <w:r>
        <w:rPr>
          <w:rFonts w:ascii="Segoe UI" w:eastAsia="Segoe UI" w:hAnsi="Segoe UI"/>
          <w:sz w:val="24"/>
        </w:rPr>
        <w:t>Optimise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emploi</w:t>
      </w:r>
      <w:proofErr w:type="spellEnd"/>
      <w:r>
        <w:rPr>
          <w:rFonts w:ascii="Segoe UI" w:eastAsia="Segoe UI" w:hAnsi="Segoe UI"/>
          <w:sz w:val="24"/>
        </w:rPr>
        <w:t xml:space="preserve"> du temps pour </w:t>
      </w:r>
      <w:proofErr w:type="spellStart"/>
      <w:r>
        <w:rPr>
          <w:rFonts w:ascii="Segoe UI" w:eastAsia="Segoe UI" w:hAnsi="Segoe UI"/>
          <w:sz w:val="24"/>
        </w:rPr>
        <w:t>aujourd'hui</w:t>
      </w:r>
      <w:proofErr w:type="spellEnd"/>
      <w:r>
        <w:rPr>
          <w:rFonts w:ascii="Segoe UI" w:eastAsia="Segoe UI" w:hAnsi="Segoe UI"/>
          <w:sz w:val="24"/>
        </w:rPr>
        <w:t xml:space="preserve">. Je me </w:t>
      </w:r>
      <w:proofErr w:type="spellStart"/>
      <w:r>
        <w:rPr>
          <w:rFonts w:ascii="Segoe UI" w:eastAsia="Segoe UI" w:hAnsi="Segoe UI"/>
          <w:sz w:val="24"/>
        </w:rPr>
        <w:t>réveille</w:t>
      </w:r>
      <w:proofErr w:type="spellEnd"/>
      <w:r>
        <w:rPr>
          <w:rFonts w:ascii="Segoe UI" w:eastAsia="Segoe UI" w:hAnsi="Segoe UI"/>
          <w:sz w:val="24"/>
        </w:rPr>
        <w:t xml:space="preserve"> à 6h00 et </w:t>
      </w:r>
      <w:proofErr w:type="spellStart"/>
      <w:r>
        <w:rPr>
          <w:rFonts w:ascii="Segoe UI" w:eastAsia="Segoe UI" w:hAnsi="Segoe UI"/>
          <w:sz w:val="24"/>
        </w:rPr>
        <w:t>j'ai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rendez-vous</w:t>
      </w:r>
      <w:proofErr w:type="spellEnd"/>
      <w:r>
        <w:rPr>
          <w:rFonts w:ascii="Segoe UI" w:eastAsia="Segoe UI" w:hAnsi="Segoe UI"/>
          <w:sz w:val="24"/>
        </w:rPr>
        <w:t xml:space="preserve"> chez le </w:t>
      </w:r>
      <w:proofErr w:type="spellStart"/>
      <w:r>
        <w:rPr>
          <w:rFonts w:ascii="Segoe UI" w:eastAsia="Segoe UI" w:hAnsi="Segoe UI"/>
          <w:sz w:val="24"/>
        </w:rPr>
        <w:t>dentiste</w:t>
      </w:r>
      <w:proofErr w:type="spellEnd"/>
      <w:r>
        <w:rPr>
          <w:rFonts w:ascii="Segoe UI" w:eastAsia="Segoe UI" w:hAnsi="Segoe UI"/>
          <w:sz w:val="24"/>
        </w:rPr>
        <w:t xml:space="preserve"> à 8h00, </w:t>
      </w:r>
      <w:proofErr w:type="spellStart"/>
      <w:r>
        <w:rPr>
          <w:rFonts w:ascii="Segoe UI" w:eastAsia="Segoe UI" w:hAnsi="Segoe UI"/>
          <w:sz w:val="24"/>
        </w:rPr>
        <w:t>soit</w:t>
      </w:r>
      <w:proofErr w:type="spellEnd"/>
      <w:r>
        <w:rPr>
          <w:rFonts w:ascii="Segoe UI" w:eastAsia="Segoe UI" w:hAnsi="Segoe UI"/>
          <w:sz w:val="24"/>
        </w:rPr>
        <w:t xml:space="preserve"> à 10 minutes de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bureau. Je </w:t>
      </w:r>
      <w:proofErr w:type="spellStart"/>
      <w:r>
        <w:rPr>
          <w:rFonts w:ascii="Segoe UI" w:eastAsia="Segoe UI" w:hAnsi="Segoe UI"/>
          <w:sz w:val="24"/>
        </w:rPr>
        <w:t>travaille</w:t>
      </w:r>
      <w:proofErr w:type="spellEnd"/>
      <w:r>
        <w:rPr>
          <w:rFonts w:ascii="Segoe UI" w:eastAsia="Segoe UI" w:hAnsi="Segoe UI"/>
          <w:sz w:val="24"/>
        </w:rPr>
        <w:t xml:space="preserve"> de 9h00 à 17h00 avec un </w:t>
      </w:r>
      <w:proofErr w:type="spellStart"/>
      <w:r>
        <w:rPr>
          <w:rFonts w:ascii="Segoe UI" w:eastAsia="Segoe UI" w:hAnsi="Segoe UI"/>
          <w:sz w:val="24"/>
        </w:rPr>
        <w:t>trajet</w:t>
      </w:r>
      <w:proofErr w:type="spellEnd"/>
      <w:r>
        <w:rPr>
          <w:rFonts w:ascii="Segoe UI" w:eastAsia="Segoe UI" w:hAnsi="Segoe UI"/>
          <w:sz w:val="24"/>
        </w:rPr>
        <w:t xml:space="preserve"> de 30 minutes dans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sens.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J'ai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de faire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séance </w:t>
      </w:r>
      <w:proofErr w:type="spellStart"/>
      <w:r>
        <w:rPr>
          <w:rFonts w:ascii="Segoe UI" w:eastAsia="Segoe UI" w:hAnsi="Segoe UI"/>
          <w:sz w:val="24"/>
        </w:rPr>
        <w:t>d'entraînement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heure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d'écrire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d'envoyer</w:t>
      </w:r>
      <w:proofErr w:type="spellEnd"/>
      <w:r>
        <w:rPr>
          <w:rFonts w:ascii="Segoe UI" w:eastAsia="Segoe UI" w:hAnsi="Segoe UI"/>
          <w:sz w:val="24"/>
        </w:rPr>
        <w:t xml:space="preserve"> un bulletin </w:t>
      </w:r>
      <w:proofErr w:type="spellStart"/>
      <w:r>
        <w:rPr>
          <w:rFonts w:ascii="Segoe UI" w:eastAsia="Segoe UI" w:hAnsi="Segoe UI"/>
          <w:sz w:val="24"/>
        </w:rPr>
        <w:t>hebdomadaire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page et de faire des courses pour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famille</w:t>
      </w:r>
      <w:proofErr w:type="spellEnd"/>
      <w:r>
        <w:rPr>
          <w:rFonts w:ascii="Segoe UI" w:eastAsia="Segoe UI" w:hAnsi="Segoe UI"/>
          <w:sz w:val="24"/>
        </w:rPr>
        <w:t xml:space="preserve"> de quatre </w:t>
      </w:r>
      <w:proofErr w:type="spellStart"/>
      <w:r>
        <w:rPr>
          <w:rFonts w:ascii="Segoe UI" w:eastAsia="Segoe UI" w:hAnsi="Segoe UI"/>
          <w:sz w:val="24"/>
        </w:rPr>
        <w:t>personnes</w:t>
      </w:r>
      <w:proofErr w:type="spellEnd"/>
      <w:r>
        <w:rPr>
          <w:rFonts w:ascii="Segoe UI" w:eastAsia="Segoe UI" w:hAnsi="Segoe UI"/>
          <w:sz w:val="24"/>
        </w:rPr>
        <w:t xml:space="preserve"> tout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passant 30 minutes à prendre </w:t>
      </w:r>
      <w:proofErr w:type="spellStart"/>
      <w:r>
        <w:rPr>
          <w:rFonts w:ascii="Segoe UI" w:eastAsia="Segoe UI" w:hAnsi="Segoe UI"/>
          <w:sz w:val="24"/>
        </w:rPr>
        <w:t>soin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moi</w:t>
      </w:r>
      <w:proofErr w:type="spellEnd"/>
      <w:r>
        <w:rPr>
          <w:rFonts w:ascii="Segoe UI" w:eastAsia="Segoe UI" w:hAnsi="Segoe UI"/>
          <w:sz w:val="24"/>
        </w:rPr>
        <w:t xml:space="preserve">. Quel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meilleur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ordre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s'attaquer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1372D0BC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</w:t>
      </w:r>
      <w:proofErr w:type="spellStart"/>
      <w:r>
        <w:rPr>
          <w:rFonts w:ascii="Segoe UI" w:eastAsia="Segoe UI" w:hAnsi="Segoe UI"/>
          <w:b/>
          <w:i/>
          <w:sz w:val="24"/>
        </w:rPr>
        <w:t>exemple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prompt</w:t>
      </w:r>
    </w:p>
    <w:p w14:paraId="36BE8A73" w14:textId="77777777" w:rsidR="00672FAD" w:rsidRDefault="00672FAD" w:rsidP="00672FAD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fournira</w:t>
      </w:r>
      <w:proofErr w:type="spellEnd"/>
      <w:r>
        <w:rPr>
          <w:rFonts w:ascii="Segoe UI" w:eastAsia="Segoe UI" w:hAnsi="Segoe UI"/>
          <w:sz w:val="24"/>
        </w:rPr>
        <w:t xml:space="preserve"> ensuite un </w:t>
      </w:r>
      <w:proofErr w:type="spellStart"/>
      <w:r>
        <w:rPr>
          <w:rFonts w:ascii="Segoe UI" w:eastAsia="Segoe UI" w:hAnsi="Segoe UI"/>
          <w:sz w:val="24"/>
        </w:rPr>
        <w:t>horaire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personnalisé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assurant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journée</w:t>
      </w:r>
      <w:proofErr w:type="spellEnd"/>
      <w:r>
        <w:rPr>
          <w:rFonts w:ascii="Segoe UI" w:eastAsia="Segoe UI" w:hAnsi="Segoe UI"/>
          <w:sz w:val="24"/>
        </w:rPr>
        <w:t xml:space="preserve"> productive et </w:t>
      </w:r>
      <w:proofErr w:type="spellStart"/>
      <w:r>
        <w:rPr>
          <w:rFonts w:ascii="Segoe UI" w:eastAsia="Segoe UI" w:hAnsi="Segoe UI"/>
          <w:sz w:val="24"/>
        </w:rPr>
        <w:t>équilibrée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6D22290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définissant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l'ordre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</w:t>
      </w:r>
      <w:proofErr w:type="spellStart"/>
      <w:r>
        <w:rPr>
          <w:rFonts w:ascii="Segoe UI" w:eastAsia="Segoe UI" w:hAnsi="Segoe UI"/>
          <w:b/>
          <w:i/>
          <w:sz w:val="24"/>
        </w:rPr>
        <w:t>tâches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quotidiennes</w:t>
      </w:r>
      <w:proofErr w:type="spellEnd"/>
    </w:p>
    <w:p w14:paraId="0684BE6A" w14:textId="77777777" w:rsidR="00672FAD" w:rsidRDefault="00672FAD" w:rsidP="00672FAD">
      <w:r>
        <w:rPr>
          <w:rFonts w:ascii="Segoe UI" w:eastAsia="Segoe UI" w:hAnsi="Segoe UI"/>
          <w:sz w:val="24"/>
        </w:rPr>
        <w:t xml:space="preserve">Pour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journée</w:t>
      </w:r>
      <w:proofErr w:type="spellEnd"/>
      <w:r>
        <w:rPr>
          <w:rFonts w:ascii="Segoe UI" w:eastAsia="Segoe UI" w:hAnsi="Segoe UI"/>
          <w:sz w:val="24"/>
        </w:rPr>
        <w:t xml:space="preserve"> de travail,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rationaliser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précision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pourriez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lui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demander :</w:t>
      </w:r>
      <w:proofErr w:type="gramEnd"/>
      <w:r>
        <w:rPr>
          <w:rFonts w:ascii="Segoe UI" w:eastAsia="Segoe UI" w:hAnsi="Segoe UI"/>
          <w:sz w:val="24"/>
        </w:rPr>
        <w:br/>
        <w:t xml:space="preserve">« </w:t>
      </w:r>
      <w:proofErr w:type="spellStart"/>
      <w:r>
        <w:rPr>
          <w:rFonts w:ascii="Segoe UI" w:eastAsia="Segoe UI" w:hAnsi="Segoe UI"/>
          <w:sz w:val="24"/>
        </w:rPr>
        <w:t>Organise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emploi</w:t>
      </w:r>
      <w:proofErr w:type="spellEnd"/>
      <w:r>
        <w:rPr>
          <w:rFonts w:ascii="Segoe UI" w:eastAsia="Segoe UI" w:hAnsi="Segoe UI"/>
          <w:sz w:val="24"/>
        </w:rPr>
        <w:t xml:space="preserve"> du temps pour </w:t>
      </w:r>
      <w:proofErr w:type="spellStart"/>
      <w:r>
        <w:rPr>
          <w:rFonts w:ascii="Segoe UI" w:eastAsia="Segoe UI" w:hAnsi="Segoe UI"/>
          <w:sz w:val="24"/>
        </w:rPr>
        <w:t>aujourd'hui</w:t>
      </w:r>
      <w:proofErr w:type="spellEnd"/>
      <w:r>
        <w:rPr>
          <w:rFonts w:ascii="Segoe UI" w:eastAsia="Segoe UI" w:hAnsi="Segoe UI"/>
          <w:sz w:val="24"/>
        </w:rPr>
        <w:t xml:space="preserve">. Je commence à 6h00 et </w:t>
      </w:r>
      <w:proofErr w:type="spellStart"/>
      <w:r>
        <w:rPr>
          <w:rFonts w:ascii="Segoe UI" w:eastAsia="Segoe UI" w:hAnsi="Segoe UI"/>
          <w:sz w:val="24"/>
        </w:rPr>
        <w:t>j'ai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réunion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d'équipe</w:t>
      </w:r>
      <w:proofErr w:type="spellEnd"/>
      <w:r>
        <w:rPr>
          <w:rFonts w:ascii="Segoe UI" w:eastAsia="Segoe UI" w:hAnsi="Segoe UI"/>
          <w:sz w:val="24"/>
        </w:rPr>
        <w:t xml:space="preserve"> à 9h00. Je </w:t>
      </w:r>
      <w:proofErr w:type="spellStart"/>
      <w:r>
        <w:rPr>
          <w:rFonts w:ascii="Segoe UI" w:eastAsia="Segoe UI" w:hAnsi="Segoe UI"/>
          <w:sz w:val="24"/>
        </w:rPr>
        <w:t>dois</w:t>
      </w:r>
      <w:proofErr w:type="spellEnd"/>
      <w:r>
        <w:rPr>
          <w:rFonts w:ascii="Segoe UI" w:eastAsia="Segoe UI" w:hAnsi="Segoe UI"/>
          <w:sz w:val="24"/>
        </w:rPr>
        <w:t xml:space="preserve"> terminer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proposition de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avant</w:t>
      </w:r>
      <w:proofErr w:type="spellEnd"/>
      <w:r>
        <w:rPr>
          <w:rFonts w:ascii="Segoe UI" w:eastAsia="Segoe UI" w:hAnsi="Segoe UI"/>
          <w:sz w:val="24"/>
        </w:rPr>
        <w:t xml:space="preserve"> 13h00, examiner les rapports, </w:t>
      </w:r>
      <w:proofErr w:type="spellStart"/>
      <w:r>
        <w:rPr>
          <w:rFonts w:ascii="Segoe UI" w:eastAsia="Segoe UI" w:hAnsi="Segoe UI"/>
          <w:sz w:val="24"/>
        </w:rPr>
        <w:t>organiser</w:t>
      </w:r>
      <w:proofErr w:type="spellEnd"/>
      <w:r>
        <w:rPr>
          <w:rFonts w:ascii="Segoe UI" w:eastAsia="Segoe UI" w:hAnsi="Segoe UI"/>
          <w:sz w:val="24"/>
        </w:rPr>
        <w:t xml:space="preserve"> deux sessions de formation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heure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partir</w:t>
      </w:r>
      <w:proofErr w:type="spellEnd"/>
      <w:r>
        <w:rPr>
          <w:rFonts w:ascii="Segoe UI" w:eastAsia="Segoe UI" w:hAnsi="Segoe UI"/>
          <w:sz w:val="24"/>
        </w:rPr>
        <w:t xml:space="preserve"> de 10h00 et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à un </w:t>
      </w:r>
      <w:proofErr w:type="spellStart"/>
      <w:r>
        <w:rPr>
          <w:rFonts w:ascii="Segoe UI" w:eastAsia="Segoe UI" w:hAnsi="Segoe UI"/>
          <w:sz w:val="24"/>
        </w:rPr>
        <w:t>appel</w:t>
      </w:r>
      <w:proofErr w:type="spellEnd"/>
      <w:r>
        <w:rPr>
          <w:rFonts w:ascii="Segoe UI" w:eastAsia="Segoe UI" w:hAnsi="Segoe UI"/>
          <w:sz w:val="24"/>
        </w:rPr>
        <w:t xml:space="preserve"> client à 14h00. </w:t>
      </w:r>
      <w:proofErr w:type="spellStart"/>
      <w:r>
        <w:rPr>
          <w:rFonts w:ascii="Segoe UI" w:eastAsia="Segoe UI" w:hAnsi="Segoe UI"/>
          <w:sz w:val="24"/>
          <w:lang w:val="de-DE"/>
        </w:rPr>
        <w:t>J'ai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également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une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pause </w:t>
      </w:r>
      <w:proofErr w:type="spellStart"/>
      <w:r>
        <w:rPr>
          <w:rFonts w:ascii="Segoe UI" w:eastAsia="Segoe UI" w:hAnsi="Segoe UI"/>
          <w:sz w:val="24"/>
          <w:lang w:val="de-DE"/>
        </w:rPr>
        <w:t>déjeuner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à 12h00 et </w:t>
      </w:r>
      <w:proofErr w:type="spellStart"/>
      <w:r>
        <w:rPr>
          <w:rFonts w:ascii="Segoe UI" w:eastAsia="Segoe UI" w:hAnsi="Segoe UI"/>
          <w:sz w:val="24"/>
          <w:lang w:val="de-DE"/>
        </w:rPr>
        <w:t>un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trajet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de 30 </w:t>
      </w:r>
      <w:proofErr w:type="spellStart"/>
      <w:r>
        <w:rPr>
          <w:rFonts w:ascii="Segoe UI" w:eastAsia="Segoe UI" w:hAnsi="Segoe UI"/>
          <w:sz w:val="24"/>
          <w:lang w:val="de-DE"/>
        </w:rPr>
        <w:t>minutes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. </w:t>
      </w:r>
      <w:r>
        <w:rPr>
          <w:rFonts w:ascii="Segoe UI" w:eastAsia="Segoe UI" w:hAnsi="Segoe UI"/>
          <w:sz w:val="24"/>
        </w:rPr>
        <w:t xml:space="preserve">Comment </w:t>
      </w:r>
      <w:proofErr w:type="spellStart"/>
      <w:r>
        <w:rPr>
          <w:rFonts w:ascii="Segoe UI" w:eastAsia="Segoe UI" w:hAnsi="Segoe UI"/>
          <w:sz w:val="24"/>
        </w:rPr>
        <w:t>dois</w:t>
      </w:r>
      <w:proofErr w:type="spellEnd"/>
      <w:r>
        <w:rPr>
          <w:rFonts w:ascii="Segoe UI" w:eastAsia="Segoe UI" w:hAnsi="Segoe UI"/>
          <w:sz w:val="24"/>
        </w:rPr>
        <w:t xml:space="preserve">-je </w:t>
      </w:r>
      <w:proofErr w:type="spellStart"/>
      <w:r>
        <w:rPr>
          <w:rFonts w:ascii="Segoe UI" w:eastAsia="Segoe UI" w:hAnsi="Segoe UI"/>
          <w:sz w:val="24"/>
        </w:rPr>
        <w:t>séquencer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2D89A2A7" w14:textId="77777777" w:rsidR="00672FAD" w:rsidRDefault="00672FAD" w:rsidP="00672FAD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proposera</w:t>
      </w:r>
      <w:proofErr w:type="spellEnd"/>
      <w:r>
        <w:rPr>
          <w:rFonts w:ascii="Segoe UI" w:eastAsia="Segoe UI" w:hAnsi="Segoe UI"/>
          <w:sz w:val="24"/>
        </w:rPr>
        <w:t xml:space="preserve"> un flux de travail </w:t>
      </w:r>
      <w:proofErr w:type="spellStart"/>
      <w:r>
        <w:rPr>
          <w:rFonts w:ascii="Segoe UI" w:eastAsia="Segoe UI" w:hAnsi="Segoe UI"/>
          <w:sz w:val="24"/>
        </w:rPr>
        <w:t>efficace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permettant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gérer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responsabilités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toute </w:t>
      </w:r>
      <w:proofErr w:type="spellStart"/>
      <w:r>
        <w:rPr>
          <w:rFonts w:ascii="Segoe UI" w:eastAsia="Segoe UI" w:hAnsi="Segoe UI"/>
          <w:sz w:val="24"/>
        </w:rPr>
        <w:t>simplicité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431B8B6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fournissant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le planning </w:t>
      </w:r>
      <w:proofErr w:type="spellStart"/>
      <w:r>
        <w:rPr>
          <w:rFonts w:ascii="Segoe UI" w:eastAsia="Segoe UI" w:hAnsi="Segoe UI"/>
          <w:b/>
          <w:i/>
          <w:sz w:val="24"/>
        </w:rPr>
        <w:t>personnalisé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journalier</w:t>
      </w:r>
      <w:proofErr w:type="spellEnd"/>
    </w:p>
    <w:p w14:paraId="5287E200" w14:textId="77777777" w:rsidR="00672FAD" w:rsidRDefault="00672FAD" w:rsidP="00672FAD">
      <w:r>
        <w:rPr>
          <w:rFonts w:ascii="Segoe UI" w:eastAsia="Segoe UI" w:hAnsi="Segoe UI"/>
          <w:sz w:val="24"/>
          <w:lang w:val="de-DE"/>
        </w:rPr>
        <w:t xml:space="preserve">Il </w:t>
      </w:r>
      <w:proofErr w:type="spellStart"/>
      <w:r>
        <w:rPr>
          <w:rFonts w:ascii="Segoe UI" w:eastAsia="Segoe UI" w:hAnsi="Segoe UI"/>
          <w:sz w:val="24"/>
          <w:lang w:val="de-DE"/>
        </w:rPr>
        <w:t>peut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également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vous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aider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à </w:t>
      </w:r>
      <w:proofErr w:type="spellStart"/>
      <w:r>
        <w:rPr>
          <w:rFonts w:ascii="Segoe UI" w:eastAsia="Segoe UI" w:hAnsi="Segoe UI"/>
          <w:sz w:val="24"/>
          <w:lang w:val="de-DE"/>
        </w:rPr>
        <w:t>rédiger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>
        <w:rPr>
          <w:rFonts w:ascii="Segoe UI" w:eastAsia="Segoe UI" w:hAnsi="Segoe UI"/>
          <w:sz w:val="24"/>
          <w:lang w:val="de-DE"/>
        </w:rPr>
        <w:t>messages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et des </w:t>
      </w:r>
      <w:proofErr w:type="spellStart"/>
      <w:r>
        <w:rPr>
          <w:rFonts w:ascii="Segoe UI" w:eastAsia="Segoe UI" w:hAnsi="Segoe UI"/>
          <w:sz w:val="24"/>
          <w:lang w:val="de-DE"/>
        </w:rPr>
        <w:t>emails</w:t>
      </w:r>
      <w:proofErr w:type="spellEnd"/>
      <w:r>
        <w:rPr>
          <w:rFonts w:ascii="Segoe UI" w:eastAsia="Segoe UI" w:hAnsi="Segoe UI"/>
          <w:sz w:val="24"/>
          <w:lang w:val="de-DE"/>
        </w:rPr>
        <w:t>.</w:t>
      </w:r>
      <w:r>
        <w:rPr>
          <w:rFonts w:ascii="Segoe UI" w:eastAsia="Segoe UI" w:hAnsi="Segoe UI"/>
          <w:sz w:val="24"/>
          <w:lang w:val="de-DE"/>
        </w:rPr>
        <w:br/>
      </w:r>
      <w:proofErr w:type="spellStart"/>
      <w:r>
        <w:rPr>
          <w:rFonts w:ascii="Segoe UI" w:eastAsia="Segoe UI" w:hAnsi="Segoe UI"/>
          <w:sz w:val="24"/>
          <w:lang w:val="de-DE"/>
        </w:rPr>
        <w:t>Vous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pourriez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demander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à </w:t>
      </w:r>
      <w:proofErr w:type="gramStart"/>
      <w:r>
        <w:rPr>
          <w:rFonts w:ascii="Segoe UI" w:eastAsia="Segoe UI" w:hAnsi="Segoe UI"/>
          <w:sz w:val="24"/>
          <w:lang w:val="de-DE"/>
        </w:rPr>
        <w:t>Copilot :</w:t>
      </w:r>
      <w:proofErr w:type="gramEnd"/>
      <w:r>
        <w:rPr>
          <w:rFonts w:ascii="Segoe UI" w:eastAsia="Segoe UI" w:hAnsi="Segoe UI"/>
          <w:sz w:val="24"/>
          <w:lang w:val="de-DE"/>
        </w:rPr>
        <w:br/>
        <w:t xml:space="preserve">« Je </w:t>
      </w:r>
      <w:proofErr w:type="spellStart"/>
      <w:r>
        <w:rPr>
          <w:rFonts w:ascii="Segoe UI" w:eastAsia="Segoe UI" w:hAnsi="Segoe UI"/>
          <w:sz w:val="24"/>
          <w:lang w:val="de-DE"/>
        </w:rPr>
        <w:t>dois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déléguer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trois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tâches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d'édition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pour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notre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projet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qui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doit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être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remis </w:t>
      </w:r>
      <w:proofErr w:type="spellStart"/>
      <w:r>
        <w:rPr>
          <w:rFonts w:ascii="Segoe UI" w:eastAsia="Segoe UI" w:hAnsi="Segoe UI"/>
          <w:sz w:val="24"/>
          <w:lang w:val="de-DE"/>
        </w:rPr>
        <w:t>ce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vendredi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à 17 </w:t>
      </w:r>
      <w:proofErr w:type="spellStart"/>
      <w:r>
        <w:rPr>
          <w:rFonts w:ascii="Segoe UI" w:eastAsia="Segoe UI" w:hAnsi="Segoe UI"/>
          <w:sz w:val="24"/>
          <w:lang w:val="de-DE"/>
        </w:rPr>
        <w:t>heures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m'aider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un message à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équipe qui </w:t>
      </w:r>
      <w:proofErr w:type="spellStart"/>
      <w:r>
        <w:rPr>
          <w:rFonts w:ascii="Segoe UI" w:eastAsia="Segoe UI" w:hAnsi="Segoe UI"/>
          <w:sz w:val="24"/>
        </w:rPr>
        <w:t>soit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amical, pour </w:t>
      </w:r>
      <w:proofErr w:type="spellStart"/>
      <w:r>
        <w:rPr>
          <w:rFonts w:ascii="Segoe UI" w:eastAsia="Segoe UI" w:hAnsi="Segoe UI"/>
          <w:sz w:val="24"/>
        </w:rPr>
        <w:t>répartir</w:t>
      </w:r>
      <w:proofErr w:type="spellEnd"/>
      <w:r>
        <w:rPr>
          <w:rFonts w:ascii="Segoe UI" w:eastAsia="Segoe UI" w:hAnsi="Segoe UI"/>
          <w:sz w:val="24"/>
        </w:rPr>
        <w:t xml:space="preserve"> la charge de </w:t>
      </w:r>
      <w:proofErr w:type="gramStart"/>
      <w:r>
        <w:rPr>
          <w:rFonts w:ascii="Segoe UI" w:eastAsia="Segoe UI" w:hAnsi="Segoe UI"/>
          <w:sz w:val="24"/>
        </w:rPr>
        <w:t>travail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41F60992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</w:t>
      </w:r>
      <w:proofErr w:type="spellStart"/>
      <w:r>
        <w:rPr>
          <w:rFonts w:ascii="Segoe UI" w:eastAsia="Segoe UI" w:hAnsi="Segoe UI"/>
          <w:b/>
          <w:i/>
          <w:sz w:val="24"/>
        </w:rPr>
        <w:t>exemple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prompt</w:t>
      </w:r>
    </w:p>
    <w:p w14:paraId="16D9EB47" w14:textId="77777777" w:rsidR="00672FAD" w:rsidRDefault="00672FAD" w:rsidP="00672FAD">
      <w:r>
        <w:rPr>
          <w:rFonts w:ascii="Segoe UI" w:eastAsia="Segoe UI" w:hAnsi="Segoe UI"/>
          <w:sz w:val="24"/>
        </w:rPr>
        <w:lastRenderedPageBreak/>
        <w:t xml:space="preserve">Avec </w:t>
      </w:r>
      <w:proofErr w:type="spellStart"/>
      <w:r>
        <w:rPr>
          <w:rFonts w:ascii="Segoe UI" w:eastAsia="Segoe UI" w:hAnsi="Segoe UI"/>
          <w:sz w:val="24"/>
        </w:rPr>
        <w:t>l'aide</w:t>
      </w:r>
      <w:proofErr w:type="spellEnd"/>
      <w:r>
        <w:rPr>
          <w:rFonts w:ascii="Segoe UI" w:eastAsia="Segoe UI" w:hAnsi="Segoe UI"/>
          <w:sz w:val="24"/>
        </w:rPr>
        <w:t xml:space="preserve"> de Copilot,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enverrez</w:t>
      </w:r>
      <w:proofErr w:type="spellEnd"/>
      <w:r>
        <w:rPr>
          <w:rFonts w:ascii="Segoe UI" w:eastAsia="Segoe UI" w:hAnsi="Segoe UI"/>
          <w:sz w:val="24"/>
        </w:rPr>
        <w:t xml:space="preserve"> un message qui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juste</w:t>
      </w:r>
      <w:proofErr w:type="spellEnd"/>
      <w:r>
        <w:rPr>
          <w:rFonts w:ascii="Segoe UI" w:eastAsia="Segoe UI" w:hAnsi="Segoe UI"/>
          <w:sz w:val="24"/>
        </w:rPr>
        <w:t xml:space="preserve"> le bon mélange de </w:t>
      </w:r>
      <w:proofErr w:type="spellStart"/>
      <w:r>
        <w:rPr>
          <w:rFonts w:ascii="Segoe UI" w:eastAsia="Segoe UI" w:hAnsi="Segoe UI"/>
          <w:sz w:val="24"/>
        </w:rPr>
        <w:t>professionnalisme</w:t>
      </w:r>
      <w:proofErr w:type="spellEnd"/>
      <w:r>
        <w:rPr>
          <w:rFonts w:ascii="Segoe UI" w:eastAsia="Segoe UI" w:hAnsi="Segoe UI"/>
          <w:sz w:val="24"/>
        </w:rPr>
        <w:t xml:space="preserve"> et de </w:t>
      </w:r>
      <w:proofErr w:type="spellStart"/>
      <w:r>
        <w:rPr>
          <w:rFonts w:ascii="Segoe UI" w:eastAsia="Segoe UI" w:hAnsi="Segoe UI"/>
          <w:sz w:val="24"/>
        </w:rPr>
        <w:t>personnalité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faisant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gagner</w:t>
      </w:r>
      <w:proofErr w:type="spellEnd"/>
      <w:r>
        <w:rPr>
          <w:rFonts w:ascii="Segoe UI" w:eastAsia="Segoe UI" w:hAnsi="Segoe UI"/>
          <w:sz w:val="24"/>
        </w:rPr>
        <w:t xml:space="preserve"> du temps et gardant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équipe sur la bonne </w:t>
      </w:r>
      <w:proofErr w:type="spellStart"/>
      <w:r>
        <w:rPr>
          <w:rFonts w:ascii="Segoe UI" w:eastAsia="Segoe UI" w:hAnsi="Segoe UI"/>
          <w:sz w:val="24"/>
        </w:rPr>
        <w:t>voie</w:t>
      </w:r>
      <w:proofErr w:type="spellEnd"/>
      <w:r>
        <w:rPr>
          <w:rFonts w:ascii="Segoe UI" w:eastAsia="Segoe UI" w:hAnsi="Segoe UI"/>
          <w:sz w:val="24"/>
        </w:rPr>
        <w:t xml:space="preserve"> et dans la boucle.</w:t>
      </w:r>
    </w:p>
    <w:p w14:paraId="4123AFFA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rédigeant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un message</w:t>
      </w:r>
    </w:p>
    <w:p w14:paraId="1122D19B" w14:textId="77777777" w:rsidR="00672FAD" w:rsidRDefault="00672FAD" w:rsidP="00672FAD">
      <w:r>
        <w:rPr>
          <w:rFonts w:ascii="Segoe UI" w:eastAsia="Segoe UI" w:hAnsi="Segoe UI"/>
          <w:sz w:val="24"/>
        </w:rPr>
        <w:t xml:space="preserve">Ensuite,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la planification.  </w:t>
      </w:r>
      <w:proofErr w:type="spellStart"/>
      <w:r>
        <w:rPr>
          <w:rFonts w:ascii="Segoe UI" w:eastAsia="Segoe UI" w:hAnsi="Segoe UI"/>
          <w:sz w:val="24"/>
        </w:rPr>
        <w:t>Qu'il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s'agisse</w:t>
      </w:r>
      <w:proofErr w:type="spellEnd"/>
      <w:r>
        <w:rPr>
          <w:rFonts w:ascii="Segoe UI" w:eastAsia="Segoe UI" w:hAnsi="Segoe UI"/>
          <w:sz w:val="24"/>
        </w:rPr>
        <w:t xml:space="preserve"> d'un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de travail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d'un </w:t>
      </w:r>
      <w:proofErr w:type="spellStart"/>
      <w:r>
        <w:rPr>
          <w:rFonts w:ascii="Segoe UI" w:eastAsia="Segoe UI" w:hAnsi="Segoe UI"/>
          <w:sz w:val="24"/>
        </w:rPr>
        <w:t>objectif</w:t>
      </w:r>
      <w:proofErr w:type="spellEnd"/>
      <w:r>
        <w:rPr>
          <w:rFonts w:ascii="Segoe UI" w:eastAsia="Segoe UI" w:hAnsi="Segoe UI"/>
          <w:sz w:val="24"/>
        </w:rPr>
        <w:t xml:space="preserve"> personnel, la planification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essentielle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Voici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de la façon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aider :</w:t>
      </w:r>
      <w:proofErr w:type="gramEnd"/>
    </w:p>
    <w:p w14:paraId="7FCFDB3B" w14:textId="77777777" w:rsidR="00672FAD" w:rsidRDefault="00672FAD" w:rsidP="00672FAD">
      <w:r>
        <w:rPr>
          <w:rFonts w:ascii="Segoe UI" w:eastAsia="Segoe UI" w:hAnsi="Segoe UI"/>
          <w:sz w:val="24"/>
        </w:rPr>
        <w:t xml:space="preserve">« Je dirige un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logiciel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concevoir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application mobile avec </w:t>
      </w:r>
      <w:proofErr w:type="spellStart"/>
      <w:r>
        <w:rPr>
          <w:rFonts w:ascii="Segoe UI" w:eastAsia="Segoe UI" w:hAnsi="Segoe UI"/>
          <w:sz w:val="24"/>
        </w:rPr>
        <w:t>authentification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intégration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paiements</w:t>
      </w:r>
      <w:proofErr w:type="spellEnd"/>
      <w:r>
        <w:rPr>
          <w:rFonts w:ascii="Segoe UI" w:eastAsia="Segoe UI" w:hAnsi="Segoe UI"/>
          <w:sz w:val="24"/>
        </w:rPr>
        <w:t xml:space="preserve"> et notifications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temps </w:t>
      </w:r>
      <w:proofErr w:type="spellStart"/>
      <w:r>
        <w:rPr>
          <w:rFonts w:ascii="Segoe UI" w:eastAsia="Segoe UI" w:hAnsi="Segoe UI"/>
          <w:sz w:val="24"/>
        </w:rPr>
        <w:t>réel</w:t>
      </w:r>
      <w:proofErr w:type="spellEnd"/>
      <w:r>
        <w:rPr>
          <w:rFonts w:ascii="Segoe UI" w:eastAsia="Segoe UI" w:hAnsi="Segoe UI"/>
          <w:sz w:val="24"/>
        </w:rPr>
        <w:t xml:space="preserve">. Nous </w:t>
      </w:r>
      <w:proofErr w:type="spellStart"/>
      <w:r>
        <w:rPr>
          <w:rFonts w:ascii="Segoe UI" w:eastAsia="Segoe UI" w:hAnsi="Segoe UI"/>
          <w:sz w:val="24"/>
        </w:rPr>
        <w:t>avons</w:t>
      </w:r>
      <w:proofErr w:type="spellEnd"/>
      <w:r>
        <w:rPr>
          <w:rFonts w:ascii="Segoe UI" w:eastAsia="Segoe UI" w:hAnsi="Segoe UI"/>
          <w:sz w:val="24"/>
        </w:rPr>
        <w:t xml:space="preserve"> cinq </w:t>
      </w:r>
      <w:proofErr w:type="spellStart"/>
      <w:r>
        <w:rPr>
          <w:rFonts w:ascii="Segoe UI" w:eastAsia="Segoe UI" w:hAnsi="Segoe UI"/>
          <w:sz w:val="24"/>
        </w:rPr>
        <w:t>développeurs</w:t>
      </w:r>
      <w:proofErr w:type="spellEnd"/>
      <w:r>
        <w:rPr>
          <w:rFonts w:ascii="Segoe UI" w:eastAsia="Segoe UI" w:hAnsi="Segoe UI"/>
          <w:sz w:val="24"/>
        </w:rPr>
        <w:t xml:space="preserve">, un budget de 80 000 € et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date </w:t>
      </w:r>
      <w:proofErr w:type="spellStart"/>
      <w:r>
        <w:rPr>
          <w:rFonts w:ascii="Segoe UI" w:eastAsia="Segoe UI" w:hAnsi="Segoe UI"/>
          <w:sz w:val="24"/>
        </w:rPr>
        <w:t>limite</w:t>
      </w:r>
      <w:proofErr w:type="spellEnd"/>
      <w:r>
        <w:rPr>
          <w:rFonts w:ascii="Segoe UI" w:eastAsia="Segoe UI" w:hAnsi="Segoe UI"/>
          <w:sz w:val="24"/>
        </w:rPr>
        <w:t xml:space="preserve"> du 13 </w:t>
      </w:r>
      <w:proofErr w:type="spellStart"/>
      <w:r>
        <w:rPr>
          <w:rFonts w:ascii="Segoe UI" w:eastAsia="Segoe UI" w:hAnsi="Segoe UI"/>
          <w:sz w:val="24"/>
        </w:rPr>
        <w:t>juillet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m'aider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définir</w:t>
      </w:r>
      <w:proofErr w:type="spellEnd"/>
      <w:r>
        <w:rPr>
          <w:rFonts w:ascii="Segoe UI" w:eastAsia="Segoe UI" w:hAnsi="Segoe UI"/>
          <w:sz w:val="24"/>
        </w:rPr>
        <w:t xml:space="preserve"> un plan de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avec des </w:t>
      </w:r>
      <w:proofErr w:type="spellStart"/>
      <w:r>
        <w:rPr>
          <w:rFonts w:ascii="Segoe UI" w:eastAsia="Segoe UI" w:hAnsi="Segoe UI"/>
          <w:sz w:val="24"/>
        </w:rPr>
        <w:t>jalons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allocation de </w:t>
      </w:r>
      <w:proofErr w:type="spellStart"/>
      <w:r>
        <w:rPr>
          <w:rFonts w:ascii="Segoe UI" w:eastAsia="Segoe UI" w:hAnsi="Segoe UI"/>
          <w:sz w:val="24"/>
        </w:rPr>
        <w:t>ressources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phase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commençions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le 4 </w:t>
      </w:r>
      <w:proofErr w:type="spellStart"/>
      <w:proofErr w:type="gramStart"/>
      <w:r>
        <w:rPr>
          <w:rFonts w:ascii="Segoe UI" w:eastAsia="Segoe UI" w:hAnsi="Segoe UI"/>
          <w:sz w:val="24"/>
        </w:rPr>
        <w:t>janvier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641A61EA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</w:t>
      </w:r>
      <w:proofErr w:type="spellStart"/>
      <w:r>
        <w:rPr>
          <w:rFonts w:ascii="Segoe UI" w:eastAsia="Segoe UI" w:hAnsi="Segoe UI"/>
          <w:b/>
          <w:i/>
          <w:sz w:val="24"/>
        </w:rPr>
        <w:t>exemple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prompt</w:t>
      </w:r>
    </w:p>
    <w:p w14:paraId="632B3508" w14:textId="77777777" w:rsidR="00672FAD" w:rsidRDefault="00672FAD" w:rsidP="00672FAD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fournira</w:t>
      </w:r>
      <w:proofErr w:type="spellEnd"/>
      <w:r>
        <w:rPr>
          <w:rFonts w:ascii="Segoe UI" w:eastAsia="Segoe UI" w:hAnsi="Segoe UI"/>
          <w:sz w:val="24"/>
        </w:rPr>
        <w:t xml:space="preserve"> ensuite un aperçu du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aidant à </w:t>
      </w:r>
      <w:proofErr w:type="spellStart"/>
      <w:r>
        <w:rPr>
          <w:rFonts w:ascii="Segoe UI" w:eastAsia="Segoe UI" w:hAnsi="Segoe UI"/>
          <w:sz w:val="24"/>
        </w:rPr>
        <w:t>rester</w:t>
      </w:r>
      <w:proofErr w:type="spellEnd"/>
      <w:r>
        <w:rPr>
          <w:rFonts w:ascii="Segoe UI" w:eastAsia="Segoe UI" w:hAnsi="Segoe UI"/>
          <w:sz w:val="24"/>
        </w:rPr>
        <w:t xml:space="preserve"> sur la bonne </w:t>
      </w:r>
      <w:proofErr w:type="spellStart"/>
      <w:r>
        <w:rPr>
          <w:rFonts w:ascii="Segoe UI" w:eastAsia="Segoe UI" w:hAnsi="Segoe UI"/>
          <w:sz w:val="24"/>
        </w:rPr>
        <w:t>voie</w:t>
      </w:r>
      <w:proofErr w:type="spellEnd"/>
      <w:r>
        <w:rPr>
          <w:rFonts w:ascii="Segoe UI" w:eastAsia="Segoe UI" w:hAnsi="Segoe UI"/>
          <w:sz w:val="24"/>
        </w:rPr>
        <w:t xml:space="preserve"> et à respecter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budget.</w:t>
      </w:r>
    </w:p>
    <w:p w14:paraId="0B9E6ABF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décrivant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un plan de </w:t>
      </w:r>
      <w:proofErr w:type="spellStart"/>
      <w:r>
        <w:rPr>
          <w:rFonts w:ascii="Segoe UI" w:eastAsia="Segoe UI" w:hAnsi="Segoe UI"/>
          <w:b/>
          <w:i/>
          <w:sz w:val="24"/>
        </w:rPr>
        <w:t>projet</w:t>
      </w:r>
      <w:proofErr w:type="spellEnd"/>
    </w:p>
    <w:p w14:paraId="5771D802" w14:textId="77777777" w:rsidR="00672FAD" w:rsidRDefault="00672FAD" w:rsidP="00672FAD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poser des questions de </w:t>
      </w:r>
      <w:proofErr w:type="spellStart"/>
      <w:r>
        <w:rPr>
          <w:rFonts w:ascii="Segoe UI" w:eastAsia="Segoe UI" w:hAnsi="Segoe UI"/>
          <w:sz w:val="24"/>
        </w:rPr>
        <w:t>suivi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que :</w:t>
      </w:r>
      <w:proofErr w:type="gramEnd"/>
      <w:r>
        <w:rPr>
          <w:rFonts w:ascii="Segoe UI" w:eastAsia="Segoe UI" w:hAnsi="Segoe UI"/>
          <w:sz w:val="24"/>
        </w:rPr>
        <w:t xml:space="preserve"> « Ce budget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-il </w:t>
      </w:r>
      <w:proofErr w:type="spellStart"/>
      <w:r>
        <w:rPr>
          <w:rFonts w:ascii="Segoe UI" w:eastAsia="Segoe UI" w:hAnsi="Segoe UI"/>
          <w:sz w:val="24"/>
        </w:rPr>
        <w:t>suffisant</w:t>
      </w:r>
      <w:proofErr w:type="spellEnd"/>
      <w:r>
        <w:rPr>
          <w:rFonts w:ascii="Segoe UI" w:eastAsia="Segoe UI" w:hAnsi="Segoe UI"/>
          <w:sz w:val="24"/>
        </w:rPr>
        <w:t xml:space="preserve"> pour la </w:t>
      </w:r>
      <w:proofErr w:type="spellStart"/>
      <w:r>
        <w:rPr>
          <w:rFonts w:ascii="Segoe UI" w:eastAsia="Segoe UI" w:hAnsi="Segoe UI"/>
          <w:sz w:val="24"/>
        </w:rPr>
        <w:t>portée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? »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« Y-a-t-il </w:t>
      </w:r>
      <w:proofErr w:type="spellStart"/>
      <w:r>
        <w:rPr>
          <w:rFonts w:ascii="Segoe UI" w:eastAsia="Segoe UI" w:hAnsi="Segoe UI"/>
          <w:sz w:val="24"/>
        </w:rPr>
        <w:t>suffisamment</w:t>
      </w:r>
      <w:proofErr w:type="spellEnd"/>
      <w:r>
        <w:rPr>
          <w:rFonts w:ascii="Segoe UI" w:eastAsia="Segoe UI" w:hAnsi="Segoe UI"/>
          <w:sz w:val="24"/>
        </w:rPr>
        <w:t xml:space="preserve"> de temps pour terminer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dans les </w:t>
      </w:r>
      <w:proofErr w:type="spellStart"/>
      <w:r>
        <w:rPr>
          <w:rFonts w:ascii="Segoe UI" w:eastAsia="Segoe UI" w:hAnsi="Segoe UI"/>
          <w:sz w:val="24"/>
        </w:rPr>
        <w:t>délais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impartis</w:t>
      </w:r>
      <w:proofErr w:type="spellEnd"/>
      <w:r>
        <w:rPr>
          <w:rFonts w:ascii="Segoe UI" w:eastAsia="Segoe UI" w:hAnsi="Segoe UI"/>
          <w:sz w:val="24"/>
        </w:rPr>
        <w:t xml:space="preserve"> ? ». 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fournira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supplémentaires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assurer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gérez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bien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temps </w:t>
      </w:r>
      <w:proofErr w:type="spellStart"/>
      <w:r>
        <w:rPr>
          <w:rFonts w:ascii="Segoe UI" w:eastAsia="Segoe UI" w:hAnsi="Segoe UI"/>
          <w:sz w:val="24"/>
        </w:rPr>
        <w:t>maintenant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l'avenir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578AE86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Prompt de </w:t>
      </w:r>
      <w:proofErr w:type="spellStart"/>
      <w:r>
        <w:rPr>
          <w:rFonts w:ascii="Segoe UI" w:eastAsia="Segoe UI" w:hAnsi="Segoe UI"/>
          <w:b/>
          <w:i/>
          <w:sz w:val="24"/>
        </w:rPr>
        <w:t>suivi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tapé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rapidement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dans Copilot</w:t>
      </w:r>
    </w:p>
    <w:p w14:paraId="41CC36CD" w14:textId="77777777" w:rsidR="00672FAD" w:rsidRDefault="00672FAD" w:rsidP="00672FAD">
      <w:r>
        <w:rPr>
          <w:rFonts w:ascii="Segoe UI" w:eastAsia="Segoe UI" w:hAnsi="Segoe UI"/>
          <w:sz w:val="24"/>
        </w:rPr>
        <w:t xml:space="preserve">Aussi pour les </w:t>
      </w:r>
      <w:proofErr w:type="spellStart"/>
      <w:r>
        <w:rPr>
          <w:rFonts w:ascii="Segoe UI" w:eastAsia="Segoe UI" w:hAnsi="Segoe UI"/>
          <w:sz w:val="24"/>
        </w:rPr>
        <w:t>espaces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intérieurs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proposer des </w:t>
      </w:r>
      <w:proofErr w:type="spellStart"/>
      <w:r>
        <w:rPr>
          <w:rFonts w:ascii="Segoe UI" w:eastAsia="Segoe UI" w:hAnsi="Segoe UI"/>
          <w:sz w:val="24"/>
        </w:rPr>
        <w:t>stratégies</w:t>
      </w:r>
      <w:proofErr w:type="spellEnd"/>
      <w:r>
        <w:rPr>
          <w:rFonts w:ascii="Segoe UI" w:eastAsia="Segoe UI" w:hAnsi="Segoe UI"/>
          <w:sz w:val="24"/>
        </w:rPr>
        <w:t xml:space="preserve"> de gestion du </w:t>
      </w:r>
      <w:proofErr w:type="gramStart"/>
      <w:r>
        <w:rPr>
          <w:rFonts w:ascii="Segoe UI" w:eastAsia="Segoe UI" w:hAnsi="Segoe UI"/>
          <w:sz w:val="24"/>
        </w:rPr>
        <w:t>temps .</w:t>
      </w:r>
      <w:proofErr w:type="gram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de </w:t>
      </w:r>
      <w:proofErr w:type="spellStart"/>
      <w:r>
        <w:rPr>
          <w:rFonts w:ascii="Segoe UI" w:eastAsia="Segoe UI" w:hAnsi="Segoe UI"/>
          <w:sz w:val="24"/>
        </w:rPr>
        <w:t>l'aide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désencombrer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espace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gérer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listes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. Il </w:t>
      </w:r>
      <w:proofErr w:type="spellStart"/>
      <w:r>
        <w:rPr>
          <w:rFonts w:ascii="Segoe UI" w:eastAsia="Segoe UI" w:hAnsi="Segoe UI"/>
          <w:sz w:val="24"/>
        </w:rPr>
        <w:t>suffit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lui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demander :</w:t>
      </w:r>
      <w:proofErr w:type="gramEnd"/>
    </w:p>
    <w:p w14:paraId="525F346F" w14:textId="77777777" w:rsidR="00672FAD" w:rsidRDefault="00672FAD" w:rsidP="00672FAD">
      <w:r>
        <w:rPr>
          <w:rFonts w:ascii="Segoe UI" w:eastAsia="Segoe UI" w:hAnsi="Segoe UI"/>
          <w:sz w:val="24"/>
        </w:rPr>
        <w:lastRenderedPageBreak/>
        <w:t xml:space="preserve">« Copilot, ma </w:t>
      </w:r>
      <w:proofErr w:type="spellStart"/>
      <w:r>
        <w:rPr>
          <w:rFonts w:ascii="Segoe UI" w:eastAsia="Segoe UI" w:hAnsi="Segoe UI"/>
          <w:sz w:val="24"/>
        </w:rPr>
        <w:t>maison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encombrée</w:t>
      </w:r>
      <w:proofErr w:type="spellEnd"/>
      <w:r>
        <w:rPr>
          <w:rFonts w:ascii="Segoe UI" w:eastAsia="Segoe UI" w:hAnsi="Segoe UI"/>
          <w:sz w:val="24"/>
        </w:rPr>
        <w:t xml:space="preserve"> et ma </w:t>
      </w:r>
      <w:proofErr w:type="spellStart"/>
      <w:r>
        <w:rPr>
          <w:rFonts w:ascii="Segoe UI" w:eastAsia="Segoe UI" w:hAnsi="Segoe UI"/>
          <w:sz w:val="24"/>
        </w:rPr>
        <w:t>liste</w:t>
      </w:r>
      <w:proofErr w:type="spellEnd"/>
      <w:r>
        <w:rPr>
          <w:rFonts w:ascii="Segoe UI" w:eastAsia="Segoe UI" w:hAnsi="Segoe UI"/>
          <w:sz w:val="24"/>
        </w:rPr>
        <w:t xml:space="preserve"> de choses à faire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trop longue.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me donner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conseils pour </w:t>
      </w:r>
      <w:proofErr w:type="spellStart"/>
      <w:r>
        <w:rPr>
          <w:rFonts w:ascii="Segoe UI" w:eastAsia="Segoe UI" w:hAnsi="Segoe UI"/>
          <w:sz w:val="24"/>
        </w:rPr>
        <w:t>m'organiser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 et prendre le </w:t>
      </w:r>
      <w:proofErr w:type="spellStart"/>
      <w:r>
        <w:rPr>
          <w:rFonts w:ascii="Segoe UI" w:eastAsia="Segoe UI" w:hAnsi="Segoe UI"/>
          <w:sz w:val="24"/>
        </w:rPr>
        <w:t>contrôle</w:t>
      </w:r>
      <w:proofErr w:type="spellEnd"/>
      <w:r>
        <w:rPr>
          <w:rFonts w:ascii="Segoe UI" w:eastAsia="Segoe UI" w:hAnsi="Segoe UI"/>
          <w:sz w:val="24"/>
        </w:rPr>
        <w:t xml:space="preserve"> de ma </w:t>
      </w:r>
      <w:proofErr w:type="spellStart"/>
      <w:proofErr w:type="gramStart"/>
      <w:r>
        <w:rPr>
          <w:rFonts w:ascii="Segoe UI" w:eastAsia="Segoe UI" w:hAnsi="Segoe UI"/>
          <w:sz w:val="24"/>
        </w:rPr>
        <w:t>journée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296B57A0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listant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conseils</w:t>
      </w:r>
    </w:p>
    <w:p w14:paraId="160D4BAD" w14:textId="77777777" w:rsidR="00672FAD" w:rsidRDefault="00672FAD" w:rsidP="00672FAD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obtiendrez</w:t>
      </w:r>
      <w:proofErr w:type="spellEnd"/>
      <w:r>
        <w:rPr>
          <w:rFonts w:ascii="Segoe UI" w:eastAsia="Segoe UI" w:hAnsi="Segoe UI"/>
          <w:sz w:val="24"/>
        </w:rPr>
        <w:t xml:space="preserve"> des conseils pratiques sur la façon de ranger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espace</w:t>
      </w:r>
      <w:proofErr w:type="spellEnd"/>
      <w:r>
        <w:rPr>
          <w:rFonts w:ascii="Segoe UI" w:eastAsia="Segoe UI" w:hAnsi="Segoe UI"/>
          <w:sz w:val="24"/>
        </w:rPr>
        <w:t xml:space="preserve"> et des conseils sur la </w:t>
      </w:r>
      <w:proofErr w:type="spellStart"/>
      <w:r>
        <w:rPr>
          <w:rFonts w:ascii="Segoe UI" w:eastAsia="Segoe UI" w:hAnsi="Segoe UI"/>
          <w:sz w:val="24"/>
        </w:rPr>
        <w:t>hiérarchisation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71CE851" w14:textId="77777777" w:rsidR="00672FAD" w:rsidRDefault="00672FAD" w:rsidP="00672FAD">
      <w:r>
        <w:rPr>
          <w:rFonts w:ascii="Segoe UI" w:eastAsia="Segoe UI" w:hAnsi="Segoe UI"/>
          <w:sz w:val="24"/>
        </w:rPr>
        <w:t xml:space="preserve">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directeur</w:t>
      </w:r>
      <w:proofErr w:type="spellEnd"/>
      <w:r>
        <w:rPr>
          <w:rFonts w:ascii="Segoe UI" w:eastAsia="Segoe UI" w:hAnsi="Segoe UI"/>
          <w:sz w:val="24"/>
        </w:rPr>
        <w:t xml:space="preserve"> des ventes qui se </w:t>
      </w:r>
      <w:proofErr w:type="spellStart"/>
      <w:r>
        <w:rPr>
          <w:rFonts w:ascii="Segoe UI" w:eastAsia="Segoe UI" w:hAnsi="Segoe UI"/>
          <w:sz w:val="24"/>
        </w:rPr>
        <w:t>prépare</w:t>
      </w:r>
      <w:proofErr w:type="spellEnd"/>
      <w:r>
        <w:rPr>
          <w:rFonts w:ascii="Segoe UI" w:eastAsia="Segoe UI" w:hAnsi="Segoe UI"/>
          <w:sz w:val="24"/>
        </w:rPr>
        <w:t xml:space="preserve"> pour des </w:t>
      </w:r>
      <w:proofErr w:type="spellStart"/>
      <w:r>
        <w:rPr>
          <w:rFonts w:ascii="Segoe UI" w:eastAsia="Segoe UI" w:hAnsi="Segoe UI"/>
          <w:sz w:val="24"/>
        </w:rPr>
        <w:t>réunions</w:t>
      </w:r>
      <w:proofErr w:type="spellEnd"/>
      <w:r>
        <w:rPr>
          <w:rFonts w:ascii="Segoe UI" w:eastAsia="Segoe UI" w:hAnsi="Segoe UI"/>
          <w:sz w:val="24"/>
        </w:rPr>
        <w:t xml:space="preserve"> avec des clients,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structurer et à </w:t>
      </w:r>
      <w:proofErr w:type="spellStart"/>
      <w:r>
        <w:rPr>
          <w:rFonts w:ascii="Segoe UI" w:eastAsia="Segoe UI" w:hAnsi="Segoe UI"/>
          <w:sz w:val="24"/>
        </w:rPr>
        <w:t>organiser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notes,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donner des conseils sur la façon de le faire. Il </w:t>
      </w:r>
      <w:proofErr w:type="spellStart"/>
      <w:r>
        <w:rPr>
          <w:rFonts w:ascii="Segoe UI" w:eastAsia="Segoe UI" w:hAnsi="Segoe UI"/>
          <w:sz w:val="24"/>
        </w:rPr>
        <w:t>suffit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lui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demander :</w:t>
      </w:r>
      <w:proofErr w:type="gramEnd"/>
    </w:p>
    <w:p w14:paraId="4B09354E" w14:textId="77777777" w:rsidR="00672FAD" w:rsidRDefault="00672FAD" w:rsidP="00672FAD">
      <w:r>
        <w:rPr>
          <w:rFonts w:ascii="Segoe UI" w:eastAsia="Segoe UI" w:hAnsi="Segoe UI"/>
          <w:sz w:val="24"/>
        </w:rPr>
        <w:t xml:space="preserve">« </w:t>
      </w:r>
      <w:proofErr w:type="spellStart"/>
      <w:r>
        <w:rPr>
          <w:rFonts w:ascii="Segoe UI" w:eastAsia="Segoe UI" w:hAnsi="Segoe UI"/>
          <w:sz w:val="24"/>
        </w:rPr>
        <w:t>J'ai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plusieurs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rendez-vous</w:t>
      </w:r>
      <w:proofErr w:type="spellEnd"/>
      <w:r>
        <w:rPr>
          <w:rFonts w:ascii="Segoe UI" w:eastAsia="Segoe UI" w:hAnsi="Segoe UI"/>
          <w:sz w:val="24"/>
        </w:rPr>
        <w:t xml:space="preserve"> avec des clients et </w:t>
      </w:r>
      <w:proofErr w:type="spellStart"/>
      <w:r>
        <w:rPr>
          <w:rFonts w:ascii="Segoe UI" w:eastAsia="Segoe UI" w:hAnsi="Segoe UI"/>
          <w:sz w:val="24"/>
        </w:rPr>
        <w:t>j'ai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d'organiser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mes</w:t>
      </w:r>
      <w:proofErr w:type="spellEnd"/>
      <w:r>
        <w:rPr>
          <w:rFonts w:ascii="Segoe UI" w:eastAsia="Segoe UI" w:hAnsi="Segoe UI"/>
          <w:sz w:val="24"/>
        </w:rPr>
        <w:t xml:space="preserve"> notes.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m'aider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approche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structurée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3B4ECEEC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</w:t>
      </w:r>
      <w:proofErr w:type="spellStart"/>
      <w:r>
        <w:rPr>
          <w:rFonts w:ascii="Segoe UI" w:eastAsia="Segoe UI" w:hAnsi="Segoe UI"/>
          <w:b/>
          <w:i/>
          <w:sz w:val="24"/>
        </w:rPr>
        <w:t>exemple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prompt</w:t>
      </w:r>
    </w:p>
    <w:p w14:paraId="5965088D" w14:textId="77777777" w:rsidR="00672FAD" w:rsidRDefault="00672FAD" w:rsidP="00672FAD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guidera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l'organisation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notes </w:t>
      </w:r>
      <w:proofErr w:type="spellStart"/>
      <w:r>
        <w:rPr>
          <w:rFonts w:ascii="Segoe UI" w:eastAsia="Segoe UI" w:hAnsi="Segoe UI"/>
          <w:sz w:val="24"/>
        </w:rPr>
        <w:t>afin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puissiez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concentrer</w:t>
      </w:r>
      <w:proofErr w:type="spellEnd"/>
      <w:r>
        <w:rPr>
          <w:rFonts w:ascii="Segoe UI" w:eastAsia="Segoe UI" w:hAnsi="Segoe UI"/>
          <w:sz w:val="24"/>
        </w:rPr>
        <w:t xml:space="preserve"> sur la </w:t>
      </w:r>
      <w:proofErr w:type="spellStart"/>
      <w:r>
        <w:rPr>
          <w:rFonts w:ascii="Segoe UI" w:eastAsia="Segoe UI" w:hAnsi="Segoe UI"/>
          <w:sz w:val="24"/>
        </w:rPr>
        <w:t>réussite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réunions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gagner</w:t>
      </w:r>
      <w:proofErr w:type="spellEnd"/>
      <w:r>
        <w:rPr>
          <w:rFonts w:ascii="Segoe UI" w:eastAsia="Segoe UI" w:hAnsi="Segoe UI"/>
          <w:sz w:val="24"/>
        </w:rPr>
        <w:t xml:space="preserve"> du temps.</w:t>
      </w:r>
    </w:p>
    <w:p w14:paraId="1405FABE" w14:textId="77777777" w:rsidR="00672FAD" w:rsidRDefault="00672FAD" w:rsidP="00672FA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répond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en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fournissant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conseils</w:t>
      </w:r>
    </w:p>
    <w:p w14:paraId="4471059E" w14:textId="77777777" w:rsidR="00672FAD" w:rsidRDefault="00672FAD" w:rsidP="00672FAD">
      <w:proofErr w:type="spellStart"/>
      <w:r>
        <w:rPr>
          <w:rFonts w:ascii="Segoe UI" w:eastAsia="Segoe UI" w:hAnsi="Segoe UI"/>
          <w:sz w:val="24"/>
        </w:rPr>
        <w:t>Considérez</w:t>
      </w:r>
      <w:proofErr w:type="spell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stratège</w:t>
      </w:r>
      <w:proofErr w:type="spellEnd"/>
      <w:r>
        <w:rPr>
          <w:rFonts w:ascii="Segoe UI" w:eastAsia="Segoe UI" w:hAnsi="Segoe UI"/>
          <w:sz w:val="24"/>
        </w:rPr>
        <w:t xml:space="preserve"> personnel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matière de temps, </w:t>
      </w:r>
      <w:proofErr w:type="spellStart"/>
      <w:r>
        <w:rPr>
          <w:rFonts w:ascii="Segoe UI" w:eastAsia="Segoe UI" w:hAnsi="Segoe UI"/>
          <w:sz w:val="24"/>
        </w:rPr>
        <w:t>toujours</w:t>
      </w:r>
      <w:proofErr w:type="spellEnd"/>
      <w:r>
        <w:rPr>
          <w:rFonts w:ascii="Segoe UI" w:eastAsia="Segoe UI" w:hAnsi="Segoe UI"/>
          <w:sz w:val="24"/>
        </w:rPr>
        <w:t xml:space="preserve"> disponible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organiser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journée</w:t>
      </w:r>
      <w:proofErr w:type="spellEnd"/>
      <w:r>
        <w:rPr>
          <w:rFonts w:ascii="Segoe UI" w:eastAsia="Segoe UI" w:hAnsi="Segoe UI"/>
          <w:sz w:val="24"/>
        </w:rPr>
        <w:t xml:space="preserve">, à </w:t>
      </w:r>
      <w:proofErr w:type="spellStart"/>
      <w:r>
        <w:rPr>
          <w:rFonts w:ascii="Segoe UI" w:eastAsia="Segoe UI" w:hAnsi="Segoe UI"/>
          <w:sz w:val="24"/>
        </w:rPr>
        <w:t>établir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priorités</w:t>
      </w:r>
      <w:proofErr w:type="spellEnd"/>
      <w:r>
        <w:rPr>
          <w:rFonts w:ascii="Segoe UI" w:eastAsia="Segoe UI" w:hAnsi="Segoe UI"/>
          <w:sz w:val="24"/>
        </w:rPr>
        <w:t xml:space="preserve"> et à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du temps pour les choses qui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apportent</w:t>
      </w:r>
      <w:proofErr w:type="spellEnd"/>
      <w:r>
        <w:rPr>
          <w:rFonts w:ascii="Segoe UI" w:eastAsia="Segoe UI" w:hAnsi="Segoe UI"/>
          <w:sz w:val="24"/>
        </w:rPr>
        <w:t xml:space="preserve"> de la joie.</w:t>
      </w:r>
    </w:p>
    <w:p w14:paraId="3EF159E3" w14:textId="77777777" w:rsidR="00672FAD" w:rsidRDefault="00672FAD" w:rsidP="00672FAD">
      <w:r>
        <w:rPr>
          <w:rFonts w:ascii="Segoe UI" w:eastAsia="Segoe UI" w:hAnsi="Segoe UI"/>
          <w:sz w:val="24"/>
        </w:rPr>
        <w:t xml:space="preserve">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souhaitiez</w:t>
      </w:r>
      <w:proofErr w:type="spellEnd"/>
      <w:r>
        <w:rPr>
          <w:rFonts w:ascii="Segoe UI" w:eastAsia="Segoe UI" w:hAnsi="Segoe UI"/>
          <w:sz w:val="24"/>
        </w:rPr>
        <w:t xml:space="preserve"> commencer un nouveau livre, explorer le plein air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simplement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détendre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ressourcer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compter</w:t>
      </w:r>
      <w:proofErr w:type="spellEnd"/>
      <w:r>
        <w:rPr>
          <w:rFonts w:ascii="Segoe UI" w:eastAsia="Segoe UI" w:hAnsi="Segoe UI"/>
          <w:sz w:val="24"/>
        </w:rPr>
        <w:t xml:space="preserve"> sur Copilot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rationaliser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emploi</w:t>
      </w:r>
      <w:proofErr w:type="spellEnd"/>
      <w:r>
        <w:rPr>
          <w:rFonts w:ascii="Segoe UI" w:eastAsia="Segoe UI" w:hAnsi="Segoe UI"/>
          <w:sz w:val="24"/>
        </w:rPr>
        <w:t xml:space="preserve"> du temps </w:t>
      </w:r>
      <w:proofErr w:type="spellStart"/>
      <w:r>
        <w:rPr>
          <w:rFonts w:ascii="Segoe UI" w:eastAsia="Segoe UI" w:hAnsi="Segoe UI"/>
          <w:sz w:val="24"/>
        </w:rPr>
        <w:t>quotidien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afin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puissiez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le temps de faire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aimez</w:t>
      </w:r>
      <w:proofErr w:type="spellEnd"/>
      <w:r>
        <w:rPr>
          <w:rFonts w:ascii="Segoe UI" w:eastAsia="Segoe UI" w:hAnsi="Segoe UI"/>
          <w:sz w:val="24"/>
        </w:rPr>
        <w:t xml:space="preserve"> le plus.</w:t>
      </w:r>
    </w:p>
    <w:p w14:paraId="5F919654" w14:textId="77777777" w:rsidR="00672FAD" w:rsidRDefault="00672FAD" w:rsidP="00E65D03"/>
    <w:sectPr w:rsidR="00672FAD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FADA" w14:textId="77777777" w:rsidR="00A96554" w:rsidRDefault="00A96554" w:rsidP="00A96554">
      <w:pPr>
        <w:spacing w:after="0" w:line="240" w:lineRule="auto"/>
      </w:pPr>
      <w:r>
        <w:separator/>
      </w:r>
    </w:p>
  </w:endnote>
  <w:endnote w:type="continuationSeparator" w:id="0">
    <w:p w14:paraId="37BB0B63" w14:textId="77777777" w:rsidR="00A96554" w:rsidRDefault="00A96554" w:rsidP="00A9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9E28" w14:textId="77777777" w:rsidR="00A96554" w:rsidRDefault="00A965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6274155"/>
      <w:docPartObj>
        <w:docPartGallery w:val="Page Numbers (Bottom of Page)"/>
        <w:docPartUnique/>
      </w:docPartObj>
    </w:sdtPr>
    <w:sdtEndPr/>
    <w:sdtContent>
      <w:p w14:paraId="22E250D2" w14:textId="0C7D4839" w:rsidR="00E65D03" w:rsidRDefault="00E65D0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91FAF15" w14:textId="77777777" w:rsidR="00E65D03" w:rsidRPr="00B96C78" w:rsidRDefault="00E65D03" w:rsidP="00E65D03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9264" behindDoc="0" locked="0" layoutInCell="1" allowOverlap="1" wp14:anchorId="42768DC1" wp14:editId="5928EBFF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2F8CAA85" w14:textId="77777777" w:rsidR="00E65D03" w:rsidRPr="00B96C78" w:rsidRDefault="00E65D03" w:rsidP="00E65D03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</w:rPr>
    </w:pPr>
  </w:p>
  <w:p w14:paraId="11C2BDAF" w14:textId="77777777" w:rsidR="00A96554" w:rsidRDefault="00A965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B07E" w14:textId="77777777" w:rsidR="00A96554" w:rsidRDefault="00A965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52236" w14:textId="77777777" w:rsidR="00A96554" w:rsidRDefault="00A96554" w:rsidP="00A96554">
      <w:pPr>
        <w:spacing w:after="0" w:line="240" w:lineRule="auto"/>
      </w:pPr>
      <w:r>
        <w:separator/>
      </w:r>
    </w:p>
  </w:footnote>
  <w:footnote w:type="continuationSeparator" w:id="0">
    <w:p w14:paraId="5AC0AF8F" w14:textId="77777777" w:rsidR="00A96554" w:rsidRDefault="00A96554" w:rsidP="00A9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0DD3" w14:textId="77777777" w:rsidR="00A96554" w:rsidRDefault="00A965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57FC" w14:textId="77777777" w:rsidR="00A96554" w:rsidRDefault="00A965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52EBC" w14:textId="77777777" w:rsidR="00A96554" w:rsidRDefault="00A965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3769842">
    <w:abstractNumId w:val="8"/>
  </w:num>
  <w:num w:numId="2" w16cid:durableId="642583243">
    <w:abstractNumId w:val="6"/>
  </w:num>
  <w:num w:numId="3" w16cid:durableId="580408247">
    <w:abstractNumId w:val="5"/>
  </w:num>
  <w:num w:numId="4" w16cid:durableId="1894341871">
    <w:abstractNumId w:val="4"/>
  </w:num>
  <w:num w:numId="5" w16cid:durableId="663969232">
    <w:abstractNumId w:val="7"/>
  </w:num>
  <w:num w:numId="6" w16cid:durableId="961493634">
    <w:abstractNumId w:val="3"/>
  </w:num>
  <w:num w:numId="7" w16cid:durableId="1244684063">
    <w:abstractNumId w:val="2"/>
  </w:num>
  <w:num w:numId="8" w16cid:durableId="13307885">
    <w:abstractNumId w:val="1"/>
  </w:num>
  <w:num w:numId="9" w16cid:durableId="147228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3127"/>
    <w:rsid w:val="0015074B"/>
    <w:rsid w:val="0029639D"/>
    <w:rsid w:val="00326F90"/>
    <w:rsid w:val="003D20C9"/>
    <w:rsid w:val="00672FAD"/>
    <w:rsid w:val="008015EF"/>
    <w:rsid w:val="00923882"/>
    <w:rsid w:val="00A220B0"/>
    <w:rsid w:val="00A3054C"/>
    <w:rsid w:val="00A96554"/>
    <w:rsid w:val="00AA1D8D"/>
    <w:rsid w:val="00B34052"/>
    <w:rsid w:val="00B47730"/>
    <w:rsid w:val="00CB0664"/>
    <w:rsid w:val="00CB330D"/>
    <w:rsid w:val="00D32A7B"/>
    <w:rsid w:val="00DC79CD"/>
    <w:rsid w:val="00E65D03"/>
    <w:rsid w:val="00FA18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2120B"/>
  <w14:defaultImageDpi w14:val="300"/>
  <w15:docId w15:val="{C904C26B-9E39-401E-B4AD-477AF4E5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56a35e-d5c7-415e-b318-aa8159f59a13">
      <Terms xmlns="http://schemas.microsoft.com/office/infopath/2007/PartnerControls"/>
    </lcf76f155ced4ddcb4097134ff3c332f>
    <TaxCatchAll xmlns="3e018567-ea8e-46fe-82b1-2ae5c4b1181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BA80A-C155-4C0E-8192-7C8B5EB739D6}">
  <ds:schemaRefs>
    <ds:schemaRef ds:uri="http://schemas.microsoft.com/office/2006/metadata/properties"/>
    <ds:schemaRef ds:uri="http://schemas.microsoft.com/sharepoint/v3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e018567-ea8e-46fe-82b1-2ae5c4b1181e"/>
    <ds:schemaRef ds:uri="7f56a35e-d5c7-415e-b318-aa8159f59a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1BDB0-DA33-42D8-A185-DDC0D471B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8F3B20-9D27-4078-8FB9-FDD249992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8</cp:revision>
  <dcterms:created xsi:type="dcterms:W3CDTF">2013-12-23T23:15:00Z</dcterms:created>
  <dcterms:modified xsi:type="dcterms:W3CDTF">2025-02-19T11:38:00Z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0x010100F2832154F941EA49945317D5FFBCCA8B</vt:lpwstr>
  </property>
</Properties>
</file>