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07A8" w14:textId="5B8EBC2D" w:rsidR="00176C64" w:rsidRPr="00176C64" w:rsidRDefault="00176C64" w:rsidP="00176C64">
      <w:pPr>
        <w:keepNext/>
        <w:keepLines/>
        <w:shd w:val="clear" w:color="auto" w:fill="4298D3"/>
        <w:suppressAutoHyphens/>
        <w:autoSpaceDN w:val="0"/>
        <w:spacing w:after="120" w:line="240" w:lineRule="auto"/>
        <w:outlineLvl w:val="0"/>
        <w:rPr>
          <w:rFonts w:ascii="Calibri Light" w:eastAsia="Times New Roman" w:hAnsi="Calibri Light" w:cs="Times New Roman"/>
          <w:color w:val="FFFFFF"/>
          <w:sz w:val="40"/>
          <w:szCs w:val="32"/>
        </w:rPr>
      </w:pPr>
      <w:r w:rsidRPr="00176C64">
        <w:rPr>
          <w:rFonts w:ascii="Segoe UI" w:eastAsia="Segoe UI" w:hAnsi="Segoe UI" w:cs="Times New Roman"/>
          <w:b/>
          <w:sz w:val="24"/>
        </w:rPr>
        <w:br/>
      </w:r>
      <w:bookmarkStart w:id="0" w:name="_Hlk190330619"/>
      <w:r w:rsidRPr="00176C64">
        <w:rPr>
          <w:rFonts w:ascii="Calibri Light" w:eastAsia="Times New Roman" w:hAnsi="Calibri Light" w:cs="Times New Roman"/>
          <w:color w:val="FFFFFF"/>
          <w:sz w:val="40"/>
          <w:szCs w:val="32"/>
        </w:rPr>
        <w:t xml:space="preserve">Transcript: </w:t>
      </w:r>
      <w:r w:rsidR="00BB213A" w:rsidRPr="00BB213A">
        <w:rPr>
          <w:rFonts w:ascii="Calibri Light" w:eastAsia="Times New Roman" w:hAnsi="Calibri Light" w:cs="Times New Roman"/>
          <w:color w:val="FFFFFF"/>
          <w:sz w:val="40"/>
          <w:szCs w:val="32"/>
        </w:rPr>
        <w:t>Introduction à Microsoft Copilot</w:t>
      </w:r>
    </w:p>
    <w:p w14:paraId="15DA9CF6" w14:textId="77777777" w:rsidR="00176C64" w:rsidRPr="00176C64" w:rsidRDefault="00176C64" w:rsidP="00176C64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b/>
          <w:color w:val="404040"/>
          <w:sz w:val="20"/>
        </w:rPr>
      </w:pPr>
    </w:p>
    <w:bookmarkEnd w:id="0"/>
    <w:p w14:paraId="78E578F2" w14:textId="35279EFA" w:rsidR="00FF55E4" w:rsidRPr="004D7C62" w:rsidRDefault="004D7C62" w:rsidP="004D7C62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proofErr w:type="spellStart"/>
      <w:r w:rsidRPr="004D7C62">
        <w:rPr>
          <w:rFonts w:ascii="Calibri Light" w:eastAsia="Calibri" w:hAnsi="Calibri Light" w:cs="Times New Roman"/>
          <w:color w:val="FFFFFF"/>
          <w:sz w:val="24"/>
          <w:szCs w:val="26"/>
        </w:rPr>
        <w:t>Qu'est-ce</w:t>
      </w:r>
      <w:proofErr w:type="spellEnd"/>
      <w:r w:rsidRPr="004D7C62"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que Microsoft </w:t>
      </w:r>
      <w:proofErr w:type="gramStart"/>
      <w:r w:rsidRPr="004D7C62">
        <w:rPr>
          <w:rFonts w:ascii="Calibri Light" w:eastAsia="Calibri" w:hAnsi="Calibri Light" w:cs="Times New Roman"/>
          <w:color w:val="FFFFFF"/>
          <w:sz w:val="24"/>
          <w:szCs w:val="26"/>
        </w:rPr>
        <w:t>Copilot ?</w:t>
      </w:r>
      <w:proofErr w:type="gramEnd"/>
    </w:p>
    <w:p w14:paraId="349A0E2F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</w:t>
      </w:r>
      <w:proofErr w:type="spellStart"/>
      <w:r>
        <w:rPr>
          <w:rFonts w:ascii="Segoe UI" w:eastAsia="Segoe UI" w:hAnsi="Segoe UI"/>
          <w:b/>
          <w:i/>
          <w:sz w:val="24"/>
        </w:rPr>
        <w:t>Qu'est-ce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que Microsoft </w:t>
      </w:r>
      <w:proofErr w:type="gramStart"/>
      <w:r>
        <w:rPr>
          <w:rFonts w:ascii="Segoe UI" w:eastAsia="Segoe UI" w:hAnsi="Segoe UI"/>
          <w:b/>
          <w:i/>
          <w:sz w:val="24"/>
        </w:rPr>
        <w:t>Copilot ?</w:t>
      </w:r>
      <w:proofErr w:type="gramEnd"/>
      <w:r>
        <w:rPr>
          <w:rFonts w:ascii="Segoe UI" w:eastAsia="Segoe UI" w:hAnsi="Segoe UI"/>
          <w:b/>
          <w:i/>
          <w:sz w:val="24"/>
        </w:rPr>
        <w:t>"</w:t>
      </w:r>
    </w:p>
    <w:p w14:paraId="151EFB4A" w14:textId="77777777" w:rsidR="00FF55E4" w:rsidRDefault="005A1455">
      <w:r>
        <w:rPr>
          <w:rFonts w:ascii="Segoe UI" w:eastAsia="Segoe UI" w:hAnsi="Segoe UI"/>
          <w:sz w:val="24"/>
        </w:rPr>
        <w:t xml:space="preserve">Voice over: </w:t>
      </w:r>
      <w:proofErr w:type="spellStart"/>
      <w:r>
        <w:rPr>
          <w:rFonts w:ascii="Segoe UI" w:eastAsia="Segoe UI" w:hAnsi="Segoe UI"/>
          <w:sz w:val="24"/>
        </w:rPr>
        <w:t>Qu'est-ce</w:t>
      </w:r>
      <w:proofErr w:type="spellEnd"/>
      <w:r>
        <w:rPr>
          <w:rFonts w:ascii="Segoe UI" w:eastAsia="Segoe UI" w:hAnsi="Segoe UI"/>
          <w:sz w:val="24"/>
        </w:rPr>
        <w:t xml:space="preserve"> que Microsoft </w:t>
      </w:r>
      <w:proofErr w:type="gramStart"/>
      <w:r>
        <w:rPr>
          <w:rFonts w:ascii="Segoe UI" w:eastAsia="Segoe UI" w:hAnsi="Segoe UI"/>
          <w:sz w:val="24"/>
        </w:rPr>
        <w:t>Copilot ?</w:t>
      </w:r>
      <w:proofErr w:type="gramEnd"/>
      <w:r>
        <w:rPr>
          <w:rFonts w:ascii="Segoe UI" w:eastAsia="Segoe UI" w:hAnsi="Segoe UI"/>
          <w:sz w:val="24"/>
        </w:rPr>
        <w:t xml:space="preserve"> Vous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récemment</w:t>
      </w:r>
      <w:proofErr w:type="spellEnd"/>
      <w:r>
        <w:rPr>
          <w:rFonts w:ascii="Segoe UI" w:eastAsia="Segoe UI" w:hAnsi="Segoe UI"/>
          <w:sz w:val="24"/>
        </w:rPr>
        <w:t xml:space="preserve"> entendu </w:t>
      </w:r>
      <w:proofErr w:type="spellStart"/>
      <w:r>
        <w:rPr>
          <w:rFonts w:ascii="Segoe UI" w:eastAsia="Segoe UI" w:hAnsi="Segoe UI"/>
          <w:sz w:val="24"/>
        </w:rPr>
        <w:t>parler</w:t>
      </w:r>
      <w:proofErr w:type="spellEnd"/>
      <w:r>
        <w:rPr>
          <w:rFonts w:ascii="Segoe UI" w:eastAsia="Segoe UI" w:hAnsi="Segoe UI"/>
          <w:sz w:val="24"/>
        </w:rPr>
        <w:t xml:space="preserve"> de Microsoft Copilot, par le </w:t>
      </w:r>
      <w:proofErr w:type="spellStart"/>
      <w:r>
        <w:rPr>
          <w:rFonts w:ascii="Segoe UI" w:eastAsia="Segoe UI" w:hAnsi="Segoe UI"/>
          <w:sz w:val="24"/>
        </w:rPr>
        <w:t>biais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médias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lors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conversation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lieu de travail. Et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demandez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peut-être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qu'est-ce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proofErr w:type="gramStart"/>
      <w:r>
        <w:rPr>
          <w:rFonts w:ascii="Segoe UI" w:eastAsia="Segoe UI" w:hAnsi="Segoe UI"/>
          <w:sz w:val="24"/>
        </w:rPr>
        <w:t>exactement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».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Plongeons</w:t>
      </w:r>
      <w:proofErr w:type="spellEnd"/>
      <w:r>
        <w:rPr>
          <w:rFonts w:ascii="Segoe UI" w:eastAsia="Segoe UI" w:hAnsi="Segoe UI"/>
          <w:sz w:val="24"/>
        </w:rPr>
        <w:t xml:space="preserve"> dans le </w:t>
      </w:r>
      <w:proofErr w:type="spellStart"/>
      <w:r>
        <w:rPr>
          <w:rFonts w:ascii="Segoe UI" w:eastAsia="Segoe UI" w:hAnsi="Segoe UI"/>
          <w:sz w:val="24"/>
        </w:rPr>
        <w:t>vif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proofErr w:type="gram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!</w:t>
      </w:r>
      <w:proofErr w:type="gramEnd"/>
      <w:r>
        <w:rPr>
          <w:rFonts w:ascii="Segoe UI" w:eastAsia="Segoe UI" w:hAnsi="Segoe UI"/>
          <w:sz w:val="24"/>
        </w:rPr>
        <w:br/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un assistant </w:t>
      </w:r>
      <w:proofErr w:type="spellStart"/>
      <w:r>
        <w:rPr>
          <w:rFonts w:ascii="Segoe UI" w:eastAsia="Segoe UI" w:hAnsi="Segoe UI"/>
          <w:sz w:val="24"/>
        </w:rPr>
        <w:t>d'intelligence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artificielle</w:t>
      </w:r>
      <w:proofErr w:type="spellEnd"/>
      <w:r>
        <w:rPr>
          <w:rFonts w:ascii="Segoe UI" w:eastAsia="Segoe UI" w:hAnsi="Segoe UI"/>
          <w:sz w:val="24"/>
        </w:rPr>
        <w:t xml:space="preserve">,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dans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activités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quotidiennes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09B1408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Le logo Copilot se </w:t>
      </w:r>
      <w:proofErr w:type="spellStart"/>
      <w:r>
        <w:rPr>
          <w:rFonts w:ascii="Segoe UI" w:eastAsia="Segoe UI" w:hAnsi="Segoe UI"/>
          <w:b/>
          <w:i/>
          <w:sz w:val="24"/>
        </w:rPr>
        <w:t>déplace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du </w:t>
      </w:r>
      <w:proofErr w:type="spellStart"/>
      <w:r>
        <w:rPr>
          <w:rFonts w:ascii="Segoe UI" w:eastAsia="Segoe UI" w:hAnsi="Segoe UI"/>
          <w:b/>
          <w:i/>
          <w:sz w:val="24"/>
        </w:rPr>
        <w:t>centre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vers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la gauche.</w:t>
      </w:r>
    </w:p>
    <w:p w14:paraId="385C620E" w14:textId="77777777" w:rsidR="00FF55E4" w:rsidRDefault="005A1455">
      <w:proofErr w:type="spellStart"/>
      <w:r>
        <w:rPr>
          <w:rFonts w:ascii="Segoe UI" w:eastAsia="Segoe UI" w:hAnsi="Segoe UI"/>
          <w:sz w:val="24"/>
        </w:rPr>
        <w:t>Considérez</w:t>
      </w:r>
      <w:proofErr w:type="spellEnd"/>
      <w:r>
        <w:rPr>
          <w:rFonts w:ascii="Segoe UI" w:eastAsia="Segoe UI" w:hAnsi="Segoe UI"/>
          <w:sz w:val="24"/>
        </w:rPr>
        <w:t xml:space="preserve">-le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fidèle</w:t>
      </w:r>
      <w:proofErr w:type="spellEnd"/>
      <w:r>
        <w:rPr>
          <w:rFonts w:ascii="Segoe UI" w:eastAsia="Segoe UI" w:hAnsi="Segoe UI"/>
          <w:sz w:val="24"/>
        </w:rPr>
        <w:t xml:space="preserve"> acolyte, </w:t>
      </w:r>
      <w:proofErr w:type="spellStart"/>
      <w:r>
        <w:rPr>
          <w:rFonts w:ascii="Segoe UI" w:eastAsia="Segoe UI" w:hAnsi="Segoe UI"/>
          <w:sz w:val="24"/>
        </w:rPr>
        <w:t>améliorant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 xml:space="preserve">, stimulant la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simplifiant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outil</w:t>
      </w:r>
      <w:proofErr w:type="spellEnd"/>
      <w:r>
        <w:rPr>
          <w:rFonts w:ascii="Segoe UI" w:eastAsia="Segoe UI" w:hAnsi="Segoe UI"/>
          <w:sz w:val="24"/>
        </w:rPr>
        <w:t xml:space="preserve"> polyvalent qui </w:t>
      </w:r>
      <w:proofErr w:type="spellStart"/>
      <w:r>
        <w:rPr>
          <w:rFonts w:ascii="Segoe UI" w:eastAsia="Segoe UI" w:hAnsi="Segoe UI"/>
          <w:sz w:val="24"/>
        </w:rPr>
        <w:t>s'adapte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 xml:space="preserve">.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rédigiez</w:t>
      </w:r>
      <w:proofErr w:type="spellEnd"/>
      <w:r>
        <w:rPr>
          <w:rFonts w:ascii="Segoe UI" w:eastAsia="Segoe UI" w:hAnsi="Segoe UI"/>
          <w:sz w:val="24"/>
        </w:rPr>
        <w:t xml:space="preserve"> un email, </w:t>
      </w:r>
      <w:proofErr w:type="spellStart"/>
      <w:r>
        <w:rPr>
          <w:rFonts w:ascii="Segoe UI" w:eastAsia="Segoe UI" w:hAnsi="Segoe UI"/>
          <w:sz w:val="24"/>
        </w:rPr>
        <w:t>codiez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</w:t>
      </w:r>
      <w:proofErr w:type="spellStart"/>
      <w:r>
        <w:rPr>
          <w:rFonts w:ascii="Segoe UI" w:eastAsia="Segoe UI" w:hAnsi="Segoe UI"/>
          <w:sz w:val="24"/>
        </w:rPr>
        <w:t>fonctionnalité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créiez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appreniez</w:t>
      </w:r>
      <w:proofErr w:type="spellEnd"/>
      <w:r>
        <w:rPr>
          <w:rFonts w:ascii="Segoe UI" w:eastAsia="Segoe UI" w:hAnsi="Segoe UI"/>
          <w:sz w:val="24"/>
        </w:rPr>
        <w:t xml:space="preserve"> quelque chose de nouveau, 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Grâce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capacités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avancées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comprendre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contexte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fournir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pertinentes</w:t>
      </w:r>
      <w:proofErr w:type="spellEnd"/>
      <w:r>
        <w:rPr>
          <w:rFonts w:ascii="Segoe UI" w:eastAsia="Segoe UI" w:hAnsi="Segoe UI"/>
          <w:sz w:val="24"/>
        </w:rPr>
        <w:t xml:space="preserve"> et proposer des suggestions </w:t>
      </w:r>
      <w:proofErr w:type="spellStart"/>
      <w:r>
        <w:rPr>
          <w:rFonts w:ascii="Segoe UI" w:eastAsia="Segoe UI" w:hAnsi="Segoe UI"/>
          <w:sz w:val="24"/>
        </w:rPr>
        <w:t>adaptées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B2A832F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Texte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</w:t>
      </w:r>
      <w:proofErr w:type="spellStart"/>
      <w:r>
        <w:rPr>
          <w:rFonts w:ascii="Segoe UI" w:eastAsia="Segoe UI" w:hAnsi="Segoe UI"/>
          <w:b/>
          <w:i/>
          <w:sz w:val="24"/>
        </w:rPr>
        <w:t>côté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du logo Copilot</w:t>
      </w:r>
    </w:p>
    <w:p w14:paraId="38F78295" w14:textId="77777777" w:rsidR="00FF55E4" w:rsidRDefault="005A1455"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et à modifier des documents, des emails et des </w:t>
      </w:r>
      <w:proofErr w:type="spellStart"/>
      <w:r>
        <w:rPr>
          <w:rFonts w:ascii="Segoe UI" w:eastAsia="Segoe UI" w:hAnsi="Segoe UI"/>
          <w:sz w:val="24"/>
        </w:rPr>
        <w:t>présentations</w:t>
      </w:r>
      <w:proofErr w:type="spellEnd"/>
      <w:r>
        <w:rPr>
          <w:rFonts w:ascii="Segoe UI" w:eastAsia="Segoe UI" w:hAnsi="Segoe UI"/>
          <w:sz w:val="24"/>
        </w:rPr>
        <w:t xml:space="preserve">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suggérer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améliorations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corriger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erreurs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grammaticales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rationaliser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processus </w:t>
      </w:r>
      <w:proofErr w:type="spellStart"/>
      <w:r>
        <w:rPr>
          <w:rFonts w:ascii="Segoe UI" w:eastAsia="Segoe UI" w:hAnsi="Segoe UI"/>
          <w:sz w:val="24"/>
        </w:rPr>
        <w:t>d'écriture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fera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gagner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gramStart"/>
      <w:r>
        <w:rPr>
          <w:rFonts w:ascii="Segoe UI" w:eastAsia="Segoe UI" w:hAnsi="Segoe UI"/>
          <w:sz w:val="24"/>
        </w:rPr>
        <w:t>temps !</w:t>
      </w:r>
      <w:proofErr w:type="gramEnd"/>
    </w:p>
    <w:p w14:paraId="0A59662C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Documents, emails et </w:t>
      </w:r>
      <w:proofErr w:type="spellStart"/>
      <w:r>
        <w:rPr>
          <w:rFonts w:ascii="Segoe UI" w:eastAsia="Segoe UI" w:hAnsi="Segoe UI"/>
          <w:b/>
          <w:i/>
          <w:sz w:val="24"/>
        </w:rPr>
        <w:t>présentations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alignés</w:t>
      </w:r>
      <w:proofErr w:type="spellEnd"/>
    </w:p>
    <w:p w14:paraId="22B169DF" w14:textId="77777777" w:rsidR="00FF55E4" w:rsidRDefault="005A1455">
      <w:proofErr w:type="spellStart"/>
      <w:r>
        <w:rPr>
          <w:rFonts w:ascii="Segoe UI" w:eastAsia="Segoe UI" w:hAnsi="Segoe UI"/>
          <w:sz w:val="24"/>
        </w:rPr>
        <w:lastRenderedPageBreak/>
        <w:t>Curieux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connaître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proofErr w:type="gramStart"/>
      <w:r>
        <w:rPr>
          <w:rFonts w:ascii="Segoe UI" w:eastAsia="Segoe UI" w:hAnsi="Segoe UI"/>
          <w:sz w:val="24"/>
        </w:rPr>
        <w:t>sujet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Copilot, </w:t>
      </w:r>
      <w:proofErr w:type="spellStart"/>
      <w:r>
        <w:rPr>
          <w:rFonts w:ascii="Segoe UI" w:eastAsia="Segoe UI" w:hAnsi="Segoe UI"/>
          <w:sz w:val="24"/>
        </w:rPr>
        <w:t>c'est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encyclopédie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portée</w:t>
      </w:r>
      <w:proofErr w:type="spellEnd"/>
      <w:r>
        <w:rPr>
          <w:rFonts w:ascii="Segoe UI" w:eastAsia="Segoe UI" w:hAnsi="Segoe UI"/>
          <w:sz w:val="24"/>
        </w:rPr>
        <w:t xml:space="preserve"> de main. </w:t>
      </w:r>
      <w:proofErr w:type="spellStart"/>
      <w:r>
        <w:rPr>
          <w:rFonts w:ascii="Segoe UI" w:eastAsia="Segoe UI" w:hAnsi="Segoe UI"/>
          <w:sz w:val="24"/>
        </w:rPr>
        <w:t>Posez</w:t>
      </w:r>
      <w:proofErr w:type="spellEnd"/>
      <w:r>
        <w:rPr>
          <w:rFonts w:ascii="Segoe UI" w:eastAsia="Segoe UI" w:hAnsi="Segoe UI"/>
          <w:sz w:val="24"/>
        </w:rPr>
        <w:t xml:space="preserve"> des questions sur des </w:t>
      </w:r>
      <w:proofErr w:type="spellStart"/>
      <w:r>
        <w:rPr>
          <w:rFonts w:ascii="Segoe UI" w:eastAsia="Segoe UI" w:hAnsi="Segoe UI"/>
          <w:sz w:val="24"/>
        </w:rPr>
        <w:t>événements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historiques</w:t>
      </w:r>
      <w:proofErr w:type="spellEnd"/>
      <w:r>
        <w:rPr>
          <w:rFonts w:ascii="Segoe UI" w:eastAsia="Segoe UI" w:hAnsi="Segoe UI"/>
          <w:sz w:val="24"/>
        </w:rPr>
        <w:t xml:space="preserve">, des concepts </w:t>
      </w:r>
      <w:proofErr w:type="spellStart"/>
      <w:r>
        <w:rPr>
          <w:rFonts w:ascii="Segoe UI" w:eastAsia="Segoe UI" w:hAnsi="Segoe UI"/>
          <w:sz w:val="24"/>
        </w:rPr>
        <w:t>scientifiques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des anecdotes, et Copilot </w:t>
      </w:r>
      <w:proofErr w:type="spellStart"/>
      <w:r>
        <w:rPr>
          <w:rFonts w:ascii="Segoe UI" w:eastAsia="Segoe UI" w:hAnsi="Segoe UI"/>
          <w:sz w:val="24"/>
        </w:rPr>
        <w:t>fournit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informations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pertinentes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Besoin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d'aide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emploi</w:t>
      </w:r>
      <w:proofErr w:type="spellEnd"/>
      <w:r>
        <w:rPr>
          <w:rFonts w:ascii="Segoe UI" w:eastAsia="Segoe UI" w:hAnsi="Segoe UI"/>
          <w:sz w:val="24"/>
        </w:rPr>
        <w:t xml:space="preserve"> du temps </w:t>
      </w:r>
      <w:proofErr w:type="spellStart"/>
      <w:r>
        <w:rPr>
          <w:rFonts w:ascii="Segoe UI" w:eastAsia="Segoe UI" w:hAnsi="Segoe UI"/>
          <w:sz w:val="24"/>
        </w:rPr>
        <w:t>quotidien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d'idées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un nouveau </w:t>
      </w:r>
      <w:proofErr w:type="spellStart"/>
      <w:r>
        <w:rPr>
          <w:rFonts w:ascii="Segoe UI" w:eastAsia="Segoe UI" w:hAnsi="Segoe UI"/>
          <w:sz w:val="24"/>
        </w:rPr>
        <w:t>projet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aider !</w:t>
      </w:r>
      <w:proofErr w:type="gramEnd"/>
    </w:p>
    <w:p w14:paraId="0B375938" w14:textId="77777777" w:rsidR="00FF55E4" w:rsidRDefault="005A1455">
      <w:r>
        <w:rPr>
          <w:rFonts w:ascii="Segoe UI" w:eastAsia="Segoe UI" w:hAnsi="Segoe UI"/>
          <w:sz w:val="24"/>
        </w:rPr>
        <w:t xml:space="preserve">De plus,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décomposer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idées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concepts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éléments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compréhensibles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Qu'il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s'agisse</w:t>
      </w:r>
      <w:proofErr w:type="spellEnd"/>
      <w:r>
        <w:rPr>
          <w:rFonts w:ascii="Segoe UI" w:eastAsia="Segoe UI" w:hAnsi="Segoe UI"/>
          <w:sz w:val="24"/>
        </w:rPr>
        <w:t xml:space="preserve"> de jargon </w:t>
      </w:r>
      <w:proofErr w:type="spellStart"/>
      <w:r>
        <w:rPr>
          <w:rFonts w:ascii="Segoe UI" w:eastAsia="Segoe UI" w:hAnsi="Segoe UI"/>
          <w:sz w:val="24"/>
        </w:rPr>
        <w:t>juridique</w:t>
      </w:r>
      <w:proofErr w:type="spellEnd"/>
      <w:r>
        <w:rPr>
          <w:rFonts w:ascii="Segoe UI" w:eastAsia="Segoe UI" w:hAnsi="Segoe UI"/>
          <w:sz w:val="24"/>
        </w:rPr>
        <w:t xml:space="preserve">, de </w:t>
      </w:r>
      <w:proofErr w:type="spellStart"/>
      <w:r>
        <w:rPr>
          <w:rFonts w:ascii="Segoe UI" w:eastAsia="Segoe UI" w:hAnsi="Segoe UI"/>
          <w:sz w:val="24"/>
        </w:rPr>
        <w:t>terminologie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médicale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détails</w:t>
      </w:r>
      <w:proofErr w:type="spellEnd"/>
      <w:r>
        <w:rPr>
          <w:rFonts w:ascii="Segoe UI" w:eastAsia="Segoe UI" w:hAnsi="Segoe UI"/>
          <w:sz w:val="24"/>
        </w:rPr>
        <w:t xml:space="preserve"> techniques, </w:t>
      </w:r>
      <w:proofErr w:type="spellStart"/>
      <w:r>
        <w:rPr>
          <w:rFonts w:ascii="Segoe UI" w:eastAsia="Segoe UI" w:hAnsi="Segoe UI"/>
          <w:sz w:val="24"/>
        </w:rPr>
        <w:t>l'outil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simplifie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tâche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Microsoft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disponible </w:t>
      </w:r>
      <w:proofErr w:type="spellStart"/>
      <w:r>
        <w:rPr>
          <w:rFonts w:ascii="Segoe UI" w:eastAsia="Segoe UI" w:hAnsi="Segoe UI"/>
          <w:sz w:val="24"/>
        </w:rPr>
        <w:t>dès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aujourd'hui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Voyons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donc</w:t>
      </w:r>
      <w:proofErr w:type="spellEnd"/>
      <w:r>
        <w:rPr>
          <w:rFonts w:ascii="Segoe UI" w:eastAsia="Segoe UI" w:hAnsi="Segoe UI"/>
          <w:sz w:val="24"/>
        </w:rPr>
        <w:t xml:space="preserve"> comment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dans Copilot.</w:t>
      </w:r>
    </w:p>
    <w:p w14:paraId="65667E93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Pointeur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souris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sur le logo Copilot</w:t>
      </w:r>
    </w:p>
    <w:p w14:paraId="2812C750" w14:textId="77777777" w:rsidR="00FF55E4" w:rsidRDefault="005A1455">
      <w:r>
        <w:rPr>
          <w:rFonts w:ascii="Segoe UI" w:eastAsia="Segoe UI" w:hAnsi="Segoe UI"/>
          <w:sz w:val="24"/>
        </w:rPr>
        <w:t xml:space="preserve">La première étape </w:t>
      </w:r>
      <w:proofErr w:type="spellStart"/>
      <w:r>
        <w:rPr>
          <w:rFonts w:ascii="Segoe UI" w:eastAsia="Segoe UI" w:hAnsi="Segoe UI"/>
          <w:sz w:val="24"/>
        </w:rPr>
        <w:t>consiste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ouvrir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Web </w:t>
      </w:r>
      <w:proofErr w:type="spellStart"/>
      <w:r>
        <w:rPr>
          <w:rFonts w:ascii="Segoe UI" w:eastAsia="Segoe UI" w:hAnsi="Segoe UI"/>
          <w:sz w:val="24"/>
        </w:rPr>
        <w:t>préféré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Web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le lien </w:t>
      </w:r>
      <w:proofErr w:type="spellStart"/>
      <w:r>
        <w:rPr>
          <w:rFonts w:ascii="Segoe UI" w:eastAsia="Segoe UI" w:hAnsi="Segoe UI"/>
          <w:sz w:val="24"/>
        </w:rPr>
        <w:t>suivant</w:t>
      </w:r>
      <w:proofErr w:type="spellEnd"/>
      <w:r>
        <w:rPr>
          <w:rFonts w:ascii="Segoe UI" w:eastAsia="Segoe UI" w:hAnsi="Segoe UI"/>
          <w:sz w:val="24"/>
        </w:rPr>
        <w:t xml:space="preserve"> dans la barre </w:t>
      </w:r>
      <w:proofErr w:type="spellStart"/>
      <w:proofErr w:type="gramStart"/>
      <w:r>
        <w:rPr>
          <w:rFonts w:ascii="Segoe UI" w:eastAsia="Segoe UI" w:hAnsi="Segoe UI"/>
          <w:sz w:val="24"/>
        </w:rPr>
        <w:t>d'adresse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https://copilot.microsoft.com/,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Entrée ».</w:t>
      </w:r>
      <w:r>
        <w:rPr>
          <w:rFonts w:ascii="Segoe UI" w:eastAsia="Segoe UI" w:hAnsi="Segoe UI"/>
          <w:sz w:val="24"/>
        </w:rPr>
        <w:br/>
        <w:t xml:space="preserve">Cela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amène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commencer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voyage avec Copilot.</w:t>
      </w:r>
      <w:r>
        <w:rPr>
          <w:rFonts w:ascii="Segoe UI" w:eastAsia="Segoe UI" w:hAnsi="Segoe UI"/>
          <w:sz w:val="24"/>
        </w:rPr>
        <w:br/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Copilot via Bing.</w:t>
      </w:r>
    </w:p>
    <w:p w14:paraId="73750FD7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Site Web Bing</w:t>
      </w:r>
    </w:p>
    <w:p w14:paraId="6CEDABC1" w14:textId="57689893" w:rsidR="00FF55E4" w:rsidRDefault="005A1455">
      <w:proofErr w:type="spellStart"/>
      <w:r>
        <w:rPr>
          <w:rFonts w:ascii="Segoe UI" w:eastAsia="Segoe UI" w:hAnsi="Segoe UI"/>
          <w:sz w:val="24"/>
        </w:rPr>
        <w:t>Saisissez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simplement</w:t>
      </w:r>
      <w:proofErr w:type="spellEnd"/>
      <w:r>
        <w:rPr>
          <w:rFonts w:ascii="Segoe UI" w:eastAsia="Segoe UI" w:hAnsi="Segoe UI"/>
          <w:sz w:val="24"/>
        </w:rPr>
        <w:t xml:space="preserve"> https://www.bing.com/ dans la barre </w:t>
      </w:r>
      <w:proofErr w:type="spellStart"/>
      <w:r>
        <w:rPr>
          <w:rFonts w:ascii="Segoe UI" w:eastAsia="Segoe UI" w:hAnsi="Segoe UI"/>
          <w:sz w:val="24"/>
        </w:rPr>
        <w:t>d'adresse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Entrée ».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la page </w:t>
      </w:r>
      <w:proofErr w:type="spellStart"/>
      <w:r>
        <w:rPr>
          <w:rFonts w:ascii="Segoe UI" w:eastAsia="Segoe UI" w:hAnsi="Segoe UI"/>
          <w:sz w:val="24"/>
        </w:rPr>
        <w:t>chargée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choisir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Copilot, à droite de la barre de recherche,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 bouton Demander à Copilot</w:t>
      </w:r>
      <w:r w:rsidR="004B6C74">
        <w:rPr>
          <w:rFonts w:ascii="Segoe UI" w:eastAsia="Segoe UI" w:hAnsi="Segoe UI"/>
          <w:sz w:val="24"/>
        </w:rPr>
        <w:t>,</w:t>
      </w:r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dessous.</w:t>
      </w:r>
      <w:r>
        <w:rPr>
          <w:rFonts w:ascii="Segoe UI" w:eastAsia="Segoe UI" w:hAnsi="Segoe UI"/>
          <w:sz w:val="24"/>
        </w:rPr>
        <w:br/>
        <w:t xml:space="preserve">En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le bouton,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dirigé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Copilot.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autre</w:t>
      </w:r>
      <w:proofErr w:type="spellEnd"/>
      <w:r>
        <w:rPr>
          <w:rFonts w:ascii="Segoe UI" w:eastAsia="Segoe UI" w:hAnsi="Segoe UI"/>
          <w:sz w:val="24"/>
        </w:rPr>
        <w:t xml:space="preserve"> façon de </w:t>
      </w:r>
      <w:proofErr w:type="spellStart"/>
      <w:r>
        <w:rPr>
          <w:rFonts w:ascii="Segoe UI" w:eastAsia="Segoe UI" w:hAnsi="Segoe UI"/>
          <w:sz w:val="24"/>
        </w:rPr>
        <w:t>naviguer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d'utiliser</w:t>
      </w:r>
      <w:proofErr w:type="spellEnd"/>
      <w:r>
        <w:rPr>
          <w:rFonts w:ascii="Segoe UI" w:eastAsia="Segoe UI" w:hAnsi="Segoe UI"/>
          <w:sz w:val="24"/>
        </w:rPr>
        <w:t xml:space="preserve"> Microsoft Edge.</w:t>
      </w:r>
    </w:p>
    <w:p w14:paraId="74E306AB" w14:textId="77777777" w:rsidR="00FF55E4" w:rsidRDefault="005A1455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Site Web Copilot</w:t>
      </w:r>
    </w:p>
    <w:p w14:paraId="4483BC31" w14:textId="77777777" w:rsidR="00FF55E4" w:rsidRDefault="005A1455">
      <w:r>
        <w:rPr>
          <w:rFonts w:ascii="Segoe UI" w:eastAsia="Segoe UI" w:hAnsi="Segoe UI"/>
          <w:sz w:val="24"/>
        </w:rPr>
        <w:t xml:space="preserve">Pour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faire,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Edge.</w:t>
      </w:r>
      <w:r>
        <w:rPr>
          <w:rFonts w:ascii="Segoe UI" w:eastAsia="Segoe UI" w:hAnsi="Segoe UI"/>
          <w:sz w:val="24"/>
        </w:rPr>
        <w:br/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ouvert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regardez</w:t>
      </w:r>
      <w:proofErr w:type="spellEnd"/>
      <w:r>
        <w:rPr>
          <w:rFonts w:ascii="Segoe UI" w:eastAsia="Segoe UI" w:hAnsi="Segoe UI"/>
          <w:sz w:val="24"/>
        </w:rPr>
        <w:t xml:space="preserve"> dans le coin supérieur droit de la </w:t>
      </w:r>
      <w:proofErr w:type="spellStart"/>
      <w:r>
        <w:rPr>
          <w:rFonts w:ascii="Segoe UI" w:eastAsia="Segoe UI" w:hAnsi="Segoe UI"/>
          <w:sz w:val="24"/>
        </w:rPr>
        <w:t>fenêtre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pour y </w:t>
      </w:r>
      <w:proofErr w:type="spellStart"/>
      <w:r>
        <w:rPr>
          <w:rFonts w:ascii="Segoe UI" w:eastAsia="Segoe UI" w:hAnsi="Segoe UI"/>
          <w:sz w:val="24"/>
        </w:rPr>
        <w:t>trouver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Copilot, qui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vert et bleu.</w:t>
      </w:r>
      <w:r>
        <w:rPr>
          <w:rFonts w:ascii="Segoe UI" w:eastAsia="Segoe UI" w:hAnsi="Segoe UI"/>
          <w:sz w:val="24"/>
        </w:rPr>
        <w:br/>
        <w:t xml:space="preserve">En </w:t>
      </w:r>
      <w:proofErr w:type="spellStart"/>
      <w:r>
        <w:rPr>
          <w:rFonts w:ascii="Segoe UI" w:eastAsia="Segoe UI" w:hAnsi="Segoe UI"/>
          <w:sz w:val="24"/>
        </w:rPr>
        <w:t>cliquant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accès</w:t>
      </w:r>
      <w:proofErr w:type="spellEnd"/>
      <w:r>
        <w:rPr>
          <w:rFonts w:ascii="Segoe UI" w:eastAsia="Segoe UI" w:hAnsi="Segoe UI"/>
          <w:sz w:val="24"/>
        </w:rPr>
        <w:t xml:space="preserve"> aux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de Copilot dans Edge.</w:t>
      </w:r>
    </w:p>
    <w:p w14:paraId="0CD77733" w14:textId="1B34C1F7" w:rsidR="00FF55E4" w:rsidRDefault="005A1455">
      <w:proofErr w:type="spellStart"/>
      <w:r>
        <w:rPr>
          <w:rFonts w:ascii="Segoe UI" w:eastAsia="Segoe UI" w:hAnsi="Segoe UI"/>
          <w:sz w:val="24"/>
        </w:rPr>
        <w:t>Ici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poser des questions </w:t>
      </w:r>
      <w:proofErr w:type="spellStart"/>
      <w:r>
        <w:rPr>
          <w:rFonts w:ascii="Segoe UI" w:eastAsia="Segoe UI" w:hAnsi="Segoe UI"/>
          <w:sz w:val="24"/>
        </w:rPr>
        <w:t>liées</w:t>
      </w:r>
      <w:proofErr w:type="spellEnd"/>
      <w:r>
        <w:rPr>
          <w:rFonts w:ascii="Segoe UI" w:eastAsia="Segoe UI" w:hAnsi="Segoe UI"/>
          <w:sz w:val="24"/>
        </w:rPr>
        <w:t xml:space="preserve"> au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de la page Web, demander à Copilot de </w:t>
      </w:r>
      <w:proofErr w:type="spellStart"/>
      <w:r>
        <w:rPr>
          <w:rFonts w:ascii="Segoe UI" w:eastAsia="Segoe UI" w:hAnsi="Segoe UI"/>
          <w:sz w:val="24"/>
        </w:rPr>
        <w:t>résumer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de la </w:t>
      </w:r>
      <w:r>
        <w:rPr>
          <w:rFonts w:ascii="Segoe UI" w:eastAsia="Segoe UI" w:hAnsi="Segoe UI"/>
          <w:sz w:val="24"/>
        </w:rPr>
        <w:lastRenderedPageBreak/>
        <w:t xml:space="preserve">page,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onglets </w:t>
      </w:r>
      <w:proofErr w:type="spellStart"/>
      <w:r>
        <w:rPr>
          <w:rFonts w:ascii="Segoe UI" w:eastAsia="Segoe UI" w:hAnsi="Segoe UI"/>
          <w:sz w:val="24"/>
        </w:rPr>
        <w:t>ouverts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de navigation plus </w:t>
      </w:r>
      <w:proofErr w:type="spellStart"/>
      <w:r>
        <w:rPr>
          <w:rFonts w:ascii="Segoe UI" w:eastAsia="Segoe UI" w:hAnsi="Segoe UI"/>
          <w:sz w:val="24"/>
        </w:rPr>
        <w:t>efficace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</w:r>
      <w:proofErr w:type="spellStart"/>
      <w:r>
        <w:rPr>
          <w:rFonts w:ascii="Segoe UI" w:eastAsia="Segoe UI" w:hAnsi="Segoe UI"/>
          <w:sz w:val="24"/>
        </w:rPr>
        <w:t>Prenons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Choisissons</w:t>
      </w:r>
      <w:proofErr w:type="spellEnd"/>
      <w:r>
        <w:rPr>
          <w:rFonts w:ascii="Segoe UI" w:eastAsia="Segoe UI" w:hAnsi="Segoe UI"/>
          <w:sz w:val="24"/>
        </w:rPr>
        <w:t xml:space="preserve"> la boutique </w:t>
      </w:r>
      <w:proofErr w:type="gramStart"/>
      <w:r>
        <w:rPr>
          <w:rFonts w:ascii="Segoe UI" w:eastAsia="Segoe UI" w:hAnsi="Segoe UI"/>
          <w:sz w:val="24"/>
        </w:rPr>
        <w:t>Microsoft ;</w:t>
      </w:r>
      <w:proofErr w:type="gramEnd"/>
      <w:r>
        <w:rPr>
          <w:rFonts w:ascii="Segoe UI" w:eastAsia="Segoe UI" w:hAnsi="Segoe UI"/>
          <w:sz w:val="24"/>
        </w:rPr>
        <w:t xml:space="preserve"> qui nous propose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série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Copilot + PC,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d'autres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.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comparer les </w:t>
      </w:r>
      <w:proofErr w:type="spellStart"/>
      <w:r>
        <w:rPr>
          <w:rFonts w:ascii="Segoe UI" w:eastAsia="Segoe UI" w:hAnsi="Segoe UI"/>
          <w:sz w:val="24"/>
        </w:rPr>
        <w:t>produits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répertoriés</w:t>
      </w:r>
      <w:proofErr w:type="spellEnd"/>
      <w:r>
        <w:rPr>
          <w:rFonts w:ascii="Segoe UI" w:eastAsia="Segoe UI" w:hAnsi="Segoe UI"/>
          <w:sz w:val="24"/>
        </w:rPr>
        <w:t xml:space="preserve"> sur la page pour </w:t>
      </w:r>
      <w:proofErr w:type="spellStart"/>
      <w:r>
        <w:rPr>
          <w:rFonts w:ascii="Segoe UI" w:eastAsia="Segoe UI" w:hAnsi="Segoe UI"/>
          <w:sz w:val="24"/>
        </w:rPr>
        <w:t>choisir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meilleure</w:t>
      </w:r>
      <w:proofErr w:type="spellEnd"/>
      <w:r>
        <w:rPr>
          <w:rFonts w:ascii="Segoe UI" w:eastAsia="Segoe UI" w:hAnsi="Segoe UI"/>
          <w:sz w:val="24"/>
        </w:rPr>
        <w:t xml:space="preserve"> option.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Nous </w:t>
      </w:r>
      <w:proofErr w:type="spellStart"/>
      <w:r>
        <w:rPr>
          <w:rFonts w:ascii="Segoe UI" w:eastAsia="Segoe UI" w:hAnsi="Segoe UI"/>
          <w:sz w:val="24"/>
        </w:rPr>
        <w:t>pouvons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demander à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« Quel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meilleur</w:t>
      </w:r>
      <w:proofErr w:type="spellEnd"/>
      <w:r>
        <w:rPr>
          <w:rFonts w:ascii="Segoe UI" w:eastAsia="Segoe UI" w:hAnsi="Segoe UI"/>
          <w:sz w:val="24"/>
        </w:rPr>
        <w:t xml:space="preserve"> Copilot PC sur </w:t>
      </w:r>
      <w:proofErr w:type="spellStart"/>
      <w:r>
        <w:rPr>
          <w:rFonts w:ascii="Segoe UI" w:eastAsia="Segoe UI" w:hAnsi="Segoe UI"/>
          <w:sz w:val="24"/>
        </w:rPr>
        <w:t>cette</w:t>
      </w:r>
      <w:proofErr w:type="spellEnd"/>
      <w:r>
        <w:rPr>
          <w:rFonts w:ascii="Segoe UI" w:eastAsia="Segoe UI" w:hAnsi="Segoe UI"/>
          <w:sz w:val="24"/>
        </w:rPr>
        <w:t xml:space="preserve"> page </w:t>
      </w:r>
      <w:r w:rsidR="00334318">
        <w:rPr>
          <w:rFonts w:ascii="Segoe UI" w:eastAsia="Segoe UI" w:hAnsi="Segoe UI"/>
          <w:sz w:val="24"/>
        </w:rPr>
        <w:t>W</w:t>
      </w:r>
      <w:r>
        <w:rPr>
          <w:rFonts w:ascii="Segoe UI" w:eastAsia="Segoe UI" w:hAnsi="Segoe UI"/>
          <w:sz w:val="24"/>
        </w:rPr>
        <w:t>eb ? ».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Copilot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 à </w:t>
      </w:r>
      <w:proofErr w:type="spellStart"/>
      <w:r>
        <w:rPr>
          <w:rFonts w:ascii="Segoe UI" w:eastAsia="Segoe UI" w:hAnsi="Segoe UI"/>
          <w:sz w:val="24"/>
        </w:rPr>
        <w:t>avoir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directement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informations</w:t>
      </w:r>
      <w:proofErr w:type="spellEnd"/>
      <w:proofErr w:type="gramEnd"/>
      <w:r>
        <w:rPr>
          <w:rFonts w:ascii="Segoe UI" w:eastAsia="Segoe UI" w:hAnsi="Segoe UI"/>
          <w:sz w:val="24"/>
        </w:rPr>
        <w:t xml:space="preserve"> sur la page avec </w:t>
      </w:r>
      <w:proofErr w:type="spellStart"/>
      <w:r>
        <w:rPr>
          <w:rFonts w:ascii="Segoe UI" w:eastAsia="Segoe UI" w:hAnsi="Segoe UI"/>
          <w:sz w:val="24"/>
        </w:rPr>
        <w:t>leurs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références</w:t>
      </w:r>
      <w:proofErr w:type="spellEnd"/>
      <w:r>
        <w:rPr>
          <w:rFonts w:ascii="Segoe UI" w:eastAsia="Segoe UI" w:hAnsi="Segoe UI"/>
          <w:sz w:val="24"/>
        </w:rPr>
        <w:t xml:space="preserve"> de recherche.</w:t>
      </w:r>
    </w:p>
    <w:p w14:paraId="4104995F" w14:textId="77777777" w:rsidR="00FF55E4" w:rsidRDefault="005A1455">
      <w:r>
        <w:rPr>
          <w:rFonts w:ascii="Segoe UI" w:eastAsia="Segoe UI" w:hAnsi="Segoe UI"/>
          <w:sz w:val="24"/>
        </w:rPr>
        <w:t xml:space="preserve">Avec abonnement Copilot Pro, </w:t>
      </w:r>
      <w:proofErr w:type="spellStart"/>
      <w:r>
        <w:rPr>
          <w:rFonts w:ascii="Segoe UI" w:eastAsia="Segoe UI" w:hAnsi="Segoe UI"/>
          <w:sz w:val="24"/>
        </w:rPr>
        <w:t>l'accès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l'outil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s'étend</w:t>
      </w:r>
      <w:proofErr w:type="spellEnd"/>
      <w:r>
        <w:rPr>
          <w:rFonts w:ascii="Segoe UI" w:eastAsia="Segoe UI" w:hAnsi="Segoe UI"/>
          <w:sz w:val="24"/>
        </w:rPr>
        <w:t xml:space="preserve"> au-</w:t>
      </w:r>
      <w:proofErr w:type="spellStart"/>
      <w:r>
        <w:rPr>
          <w:rFonts w:ascii="Segoe UI" w:eastAsia="Segoe UI" w:hAnsi="Segoe UI"/>
          <w:sz w:val="24"/>
        </w:rPr>
        <w:t>delà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de base. Vous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dans </w:t>
      </w:r>
      <w:proofErr w:type="spellStart"/>
      <w:r>
        <w:rPr>
          <w:rFonts w:ascii="Segoe UI" w:eastAsia="Segoe UI" w:hAnsi="Segoe UI"/>
          <w:sz w:val="24"/>
        </w:rPr>
        <w:t>certaines</w:t>
      </w:r>
      <w:proofErr w:type="spellEnd"/>
      <w:r>
        <w:rPr>
          <w:rFonts w:ascii="Segoe UI" w:eastAsia="Segoe UI" w:hAnsi="Segoe UI"/>
          <w:sz w:val="24"/>
        </w:rPr>
        <w:t xml:space="preserve"> applications Microsoft 365 et </w:t>
      </w:r>
      <w:proofErr w:type="spellStart"/>
      <w:r>
        <w:rPr>
          <w:rFonts w:ascii="Segoe UI" w:eastAsia="Segoe UI" w:hAnsi="Segoe UI"/>
          <w:sz w:val="24"/>
        </w:rPr>
        <w:t>obtenir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plus </w:t>
      </w:r>
      <w:proofErr w:type="spellStart"/>
      <w:r>
        <w:rPr>
          <w:rFonts w:ascii="Segoe UI" w:eastAsia="Segoe UI" w:hAnsi="Segoe UI"/>
          <w:sz w:val="24"/>
        </w:rPr>
        <w:t>rapidement</w:t>
      </w:r>
      <w:proofErr w:type="spellEnd"/>
      <w:r>
        <w:rPr>
          <w:rFonts w:ascii="Segoe UI" w:eastAsia="Segoe UI" w:hAnsi="Segoe UI"/>
          <w:sz w:val="24"/>
        </w:rPr>
        <w:t xml:space="preserve"> pendant les </w:t>
      </w:r>
      <w:proofErr w:type="spellStart"/>
      <w:r>
        <w:rPr>
          <w:rFonts w:ascii="Segoe UI" w:eastAsia="Segoe UI" w:hAnsi="Segoe UI"/>
          <w:sz w:val="24"/>
        </w:rPr>
        <w:t>heures</w:t>
      </w:r>
      <w:proofErr w:type="spellEnd"/>
      <w:r>
        <w:rPr>
          <w:rFonts w:ascii="Segoe UI" w:eastAsia="Segoe UI" w:hAnsi="Segoe UI"/>
          <w:sz w:val="24"/>
        </w:rPr>
        <w:t xml:space="preserve"> de pointe.</w:t>
      </w:r>
    </w:p>
    <w:p w14:paraId="687CB40A" w14:textId="77777777" w:rsidR="00FF55E4" w:rsidRDefault="005A1455">
      <w:r>
        <w:rPr>
          <w:rFonts w:ascii="Segoe UI" w:eastAsia="Segoe UI" w:hAnsi="Segoe UI"/>
          <w:sz w:val="24"/>
        </w:rPr>
        <w:t xml:space="preserve">Pour les </w:t>
      </w:r>
      <w:proofErr w:type="spellStart"/>
      <w:r>
        <w:rPr>
          <w:rFonts w:ascii="Segoe UI" w:eastAsia="Segoe UI" w:hAnsi="Segoe UI"/>
          <w:sz w:val="24"/>
        </w:rPr>
        <w:t>entreprises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intégré</w:t>
      </w:r>
      <w:proofErr w:type="spellEnd"/>
      <w:r>
        <w:rPr>
          <w:rFonts w:ascii="Segoe UI" w:eastAsia="Segoe UI" w:hAnsi="Segoe UI"/>
          <w:sz w:val="24"/>
        </w:rPr>
        <w:t xml:space="preserve"> à des </w:t>
      </w:r>
      <w:proofErr w:type="spellStart"/>
      <w:r>
        <w:rPr>
          <w:rFonts w:ascii="Segoe UI" w:eastAsia="Segoe UI" w:hAnsi="Segoe UI"/>
          <w:sz w:val="24"/>
        </w:rPr>
        <w:t>plateformes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</w:t>
      </w:r>
      <w:proofErr w:type="spellEnd"/>
      <w:r>
        <w:rPr>
          <w:rFonts w:ascii="Segoe UI" w:eastAsia="Segoe UI" w:hAnsi="Segoe UI"/>
          <w:sz w:val="24"/>
        </w:rPr>
        <w:t xml:space="preserve"> Dynamic 365. Il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dans des </w:t>
      </w:r>
      <w:proofErr w:type="spellStart"/>
      <w:r>
        <w:rPr>
          <w:rFonts w:ascii="Segoe UI" w:eastAsia="Segoe UI" w:hAnsi="Segoe UI"/>
          <w:sz w:val="24"/>
        </w:rPr>
        <w:t>domaines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tels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l'analyse</w:t>
      </w:r>
      <w:proofErr w:type="spellEnd"/>
      <w:r>
        <w:rPr>
          <w:rFonts w:ascii="Segoe UI" w:eastAsia="Segoe UI" w:hAnsi="Segoe UI"/>
          <w:sz w:val="24"/>
        </w:rPr>
        <w:t xml:space="preserve"> des données, le </w:t>
      </w:r>
      <w:proofErr w:type="spellStart"/>
      <w:r>
        <w:rPr>
          <w:rFonts w:ascii="Segoe UI" w:eastAsia="Segoe UI" w:hAnsi="Segoe UI"/>
          <w:sz w:val="24"/>
        </w:rPr>
        <w:t>développement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d'applications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l'automatisation</w:t>
      </w:r>
      <w:proofErr w:type="spellEnd"/>
      <w:r>
        <w:rPr>
          <w:rFonts w:ascii="Segoe UI" w:eastAsia="Segoe UI" w:hAnsi="Segoe UI"/>
          <w:sz w:val="24"/>
        </w:rPr>
        <w:t xml:space="preserve"> des flux de travail.</w:t>
      </w:r>
      <w:r>
        <w:rPr>
          <w:rFonts w:ascii="Segoe UI" w:eastAsia="Segoe UI" w:hAnsi="Segoe UI"/>
          <w:sz w:val="24"/>
        </w:rPr>
        <w:br/>
        <w:t xml:space="preserve">Avec Copilot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côtés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cela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stimulera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créativité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augmentera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productivité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313DE5E" w14:textId="77777777" w:rsidR="00FF55E4" w:rsidRDefault="005A1455">
      <w:pPr>
        <w:rPr>
          <w:rFonts w:ascii="Segoe UI" w:eastAsia="Segoe UI" w:hAnsi="Segoe UI"/>
          <w:sz w:val="24"/>
        </w:rPr>
      </w:pPr>
      <w:proofErr w:type="spellStart"/>
      <w:r>
        <w:rPr>
          <w:rFonts w:ascii="Segoe UI" w:eastAsia="Segoe UI" w:hAnsi="Segoe UI"/>
          <w:sz w:val="24"/>
        </w:rPr>
        <w:t>Imaginez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environnement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les </w:t>
      </w:r>
      <w:proofErr w:type="spellStart"/>
      <w:r>
        <w:rPr>
          <w:rFonts w:ascii="Segoe UI" w:eastAsia="Segoe UI" w:hAnsi="Segoe UI"/>
          <w:sz w:val="24"/>
        </w:rPr>
        <w:t>limites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l'innovation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constamment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repoussées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  <w:t xml:space="preserve">Avec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ne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contentez</w:t>
      </w:r>
      <w:proofErr w:type="spellEnd"/>
      <w:r>
        <w:rPr>
          <w:rFonts w:ascii="Segoe UI" w:eastAsia="Segoe UI" w:hAnsi="Segoe UI"/>
          <w:sz w:val="24"/>
        </w:rPr>
        <w:t xml:space="preserve"> pas </w:t>
      </w:r>
      <w:proofErr w:type="spellStart"/>
      <w:r>
        <w:rPr>
          <w:rFonts w:ascii="Segoe UI" w:eastAsia="Segoe UI" w:hAnsi="Segoe UI"/>
          <w:sz w:val="24"/>
        </w:rPr>
        <w:t>d'accomplir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proofErr w:type="gram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;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redéfinissez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façon de </w:t>
      </w:r>
      <w:proofErr w:type="spellStart"/>
      <w:r>
        <w:rPr>
          <w:rFonts w:ascii="Segoe UI" w:eastAsia="Segoe UI" w:hAnsi="Segoe UI"/>
          <w:sz w:val="24"/>
        </w:rPr>
        <w:t>travailler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libérant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nouvelle vague de </w:t>
      </w:r>
      <w:proofErr w:type="spellStart"/>
      <w:r>
        <w:rPr>
          <w:rFonts w:ascii="Segoe UI" w:eastAsia="Segoe UI" w:hAnsi="Segoe UI"/>
          <w:sz w:val="24"/>
        </w:rPr>
        <w:t>potentiel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1CCED918" w14:textId="77777777" w:rsidR="00BB213A" w:rsidRDefault="00BB213A">
      <w:pPr>
        <w:rPr>
          <w:rFonts w:ascii="Segoe UI" w:eastAsia="Segoe UI" w:hAnsi="Segoe UI"/>
          <w:sz w:val="24"/>
        </w:rPr>
      </w:pPr>
    </w:p>
    <w:p w14:paraId="69BAA9F2" w14:textId="77777777" w:rsidR="00BB213A" w:rsidRDefault="00BB213A" w:rsidP="00BB213A">
      <w:pPr>
        <w:keepNext/>
        <w:keepLines/>
        <w:shd w:val="clear" w:color="auto" w:fill="B8CE18"/>
        <w:tabs>
          <w:tab w:val="left" w:pos="2400"/>
        </w:tabs>
        <w:suppressAutoHyphens/>
        <w:autoSpaceDN w:val="0"/>
        <w:spacing w:before="360" w:after="240" w:line="240" w:lineRule="auto"/>
        <w:outlineLvl w:val="1"/>
        <w:rPr>
          <w:rFonts w:ascii="Calibri Light" w:eastAsia="Calibri" w:hAnsi="Calibri Light" w:cs="Times New Roman"/>
          <w:color w:val="FFFFFF"/>
          <w:sz w:val="24"/>
          <w:szCs w:val="26"/>
        </w:rPr>
      </w:pPr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Navigation dans </w:t>
      </w:r>
      <w:proofErr w:type="gramStart"/>
      <w:r>
        <w:rPr>
          <w:rFonts w:ascii="Calibri Light" w:eastAsia="Calibri" w:hAnsi="Calibri Light" w:cs="Times New Roman"/>
          <w:color w:val="FFFFFF"/>
          <w:sz w:val="24"/>
          <w:szCs w:val="26"/>
        </w:rPr>
        <w:t>Copilot :</w:t>
      </w:r>
      <w:proofErr w:type="gramEnd"/>
      <w:r>
        <w:rPr>
          <w:rFonts w:ascii="Calibri Light" w:eastAsia="Calibri" w:hAnsi="Calibri Light" w:cs="Times New Roman"/>
          <w:color w:val="FFFFFF"/>
          <w:sz w:val="24"/>
          <w:szCs w:val="26"/>
        </w:rPr>
        <w:t xml:space="preserve"> configuration et types de </w:t>
      </w:r>
      <w:proofErr w:type="spellStart"/>
      <w:r>
        <w:rPr>
          <w:rFonts w:ascii="Calibri Light" w:eastAsia="Calibri" w:hAnsi="Calibri Light" w:cs="Times New Roman"/>
          <w:color w:val="FFFFFF"/>
          <w:sz w:val="24"/>
          <w:szCs w:val="26"/>
        </w:rPr>
        <w:t>comptes</w:t>
      </w:r>
      <w:proofErr w:type="spellEnd"/>
    </w:p>
    <w:p w14:paraId="1399D109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Titre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la </w:t>
      </w:r>
      <w:proofErr w:type="spellStart"/>
      <w:r>
        <w:rPr>
          <w:rFonts w:ascii="Segoe UI" w:eastAsia="Segoe UI" w:hAnsi="Segoe UI"/>
          <w:b/>
          <w:i/>
          <w:sz w:val="24"/>
        </w:rPr>
        <w:t>vidéo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"Navigation dans </w:t>
      </w:r>
      <w:proofErr w:type="gramStart"/>
      <w:r>
        <w:rPr>
          <w:rFonts w:ascii="Segoe UI" w:eastAsia="Segoe UI" w:hAnsi="Segoe UI"/>
          <w:b/>
          <w:i/>
          <w:sz w:val="24"/>
        </w:rPr>
        <w:t>Copilot :</w:t>
      </w:r>
      <w:proofErr w:type="gramEnd"/>
      <w:r>
        <w:rPr>
          <w:rFonts w:ascii="Segoe UI" w:eastAsia="Segoe UI" w:hAnsi="Segoe UI"/>
          <w:b/>
          <w:i/>
          <w:sz w:val="24"/>
        </w:rPr>
        <w:t xml:space="preserve"> configuration et types de </w:t>
      </w:r>
      <w:proofErr w:type="spellStart"/>
      <w:r>
        <w:rPr>
          <w:rFonts w:ascii="Segoe UI" w:eastAsia="Segoe UI" w:hAnsi="Segoe UI"/>
          <w:b/>
          <w:i/>
          <w:sz w:val="24"/>
        </w:rPr>
        <w:t>comptes</w:t>
      </w:r>
      <w:proofErr w:type="spellEnd"/>
      <w:r>
        <w:rPr>
          <w:rFonts w:ascii="Segoe UI" w:eastAsia="Segoe UI" w:hAnsi="Segoe UI"/>
          <w:b/>
          <w:i/>
          <w:sz w:val="24"/>
        </w:rPr>
        <w:t>"</w:t>
      </w:r>
    </w:p>
    <w:p w14:paraId="0EF50237" w14:textId="77777777" w:rsidR="00BB213A" w:rsidRDefault="00BB213A" w:rsidP="00BB213A">
      <w:r>
        <w:rPr>
          <w:rFonts w:ascii="Segoe UI" w:eastAsia="Segoe UI" w:hAnsi="Segoe UI"/>
          <w:sz w:val="24"/>
        </w:rPr>
        <w:lastRenderedPageBreak/>
        <w:t xml:space="preserve">Voice over: Navigation dans </w:t>
      </w:r>
      <w:proofErr w:type="gramStart"/>
      <w:r>
        <w:rPr>
          <w:rFonts w:ascii="Segoe UI" w:eastAsia="Segoe UI" w:hAnsi="Segoe UI"/>
          <w:sz w:val="24"/>
        </w:rPr>
        <w:t>Copilot :</w:t>
      </w:r>
      <w:proofErr w:type="gramEnd"/>
      <w:r>
        <w:rPr>
          <w:rFonts w:ascii="Segoe UI" w:eastAsia="Segoe UI" w:hAnsi="Segoe UI"/>
          <w:sz w:val="24"/>
        </w:rPr>
        <w:t xml:space="preserve"> configuration et types de </w:t>
      </w:r>
      <w:proofErr w:type="spellStart"/>
      <w:r>
        <w:rPr>
          <w:rFonts w:ascii="Segoe UI" w:eastAsia="Segoe UI" w:hAnsi="Segoe UI"/>
          <w:sz w:val="24"/>
        </w:rPr>
        <w:t>comptes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avec Microsoft Copilot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multiple.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utilisiez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personnel,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, Copilot </w:t>
      </w:r>
      <w:proofErr w:type="spellStart"/>
      <w:r>
        <w:rPr>
          <w:rFonts w:ascii="Segoe UI" w:eastAsia="Segoe UI" w:hAnsi="Segoe UI"/>
          <w:sz w:val="24"/>
        </w:rPr>
        <w:t>s'adapte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offrir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adaptée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besoins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862B771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Logo Copilot à gauche et </w:t>
      </w:r>
      <w:proofErr w:type="spellStart"/>
      <w:r>
        <w:rPr>
          <w:rFonts w:ascii="Segoe UI" w:eastAsia="Segoe UI" w:hAnsi="Segoe UI"/>
          <w:b/>
          <w:i/>
          <w:sz w:val="24"/>
        </w:rPr>
        <w:t>texte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à droite</w:t>
      </w:r>
    </w:p>
    <w:p w14:paraId="2E24647C" w14:textId="77777777" w:rsidR="00BB213A" w:rsidRDefault="00BB213A" w:rsidP="00BB213A">
      <w:r>
        <w:rPr>
          <w:rFonts w:ascii="Segoe UI" w:eastAsia="Segoe UI" w:hAnsi="Segoe UI"/>
          <w:sz w:val="24"/>
        </w:rPr>
        <w:t xml:space="preserve">Il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compatible avec </w:t>
      </w:r>
      <w:proofErr w:type="spellStart"/>
      <w:r>
        <w:rPr>
          <w:rFonts w:ascii="Segoe UI" w:eastAsia="Segoe UI" w:hAnsi="Segoe UI"/>
          <w:sz w:val="24"/>
        </w:rPr>
        <w:t>n'importe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quel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système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d'exploitation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Copilot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téléchargeant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l'application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téléphone</w:t>
      </w:r>
      <w:proofErr w:type="spellEnd"/>
      <w:r>
        <w:rPr>
          <w:rFonts w:ascii="Segoe UI" w:eastAsia="Segoe UI" w:hAnsi="Segoe UI"/>
          <w:sz w:val="24"/>
        </w:rPr>
        <w:t xml:space="preserve">. Pour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Copilot </w:t>
      </w:r>
      <w:proofErr w:type="spellStart"/>
      <w:r>
        <w:rPr>
          <w:rFonts w:ascii="Segoe UI" w:eastAsia="Segoe UI" w:hAnsi="Segoe UI"/>
          <w:sz w:val="24"/>
        </w:rPr>
        <w:t>depuis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ordinateur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ouvrez</w:t>
      </w:r>
      <w:proofErr w:type="spellEnd"/>
      <w:r>
        <w:rPr>
          <w:rFonts w:ascii="Segoe UI" w:eastAsia="Segoe UI" w:hAnsi="Segoe UI"/>
          <w:sz w:val="24"/>
        </w:rPr>
        <w:t xml:space="preserve"> le lien https://copilot.microsoft.com/ dans un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52FBB3E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Navigateur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web </w:t>
      </w:r>
      <w:proofErr w:type="spellStart"/>
      <w:r>
        <w:rPr>
          <w:rFonts w:ascii="Segoe UI" w:eastAsia="Segoe UI" w:hAnsi="Segoe UI"/>
          <w:b/>
          <w:i/>
          <w:sz w:val="24"/>
        </w:rPr>
        <w:t>ouvert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URL </w:t>
      </w:r>
      <w:proofErr w:type="spellStart"/>
      <w:r>
        <w:rPr>
          <w:rFonts w:ascii="Segoe UI" w:eastAsia="Segoe UI" w:hAnsi="Segoe UI"/>
          <w:b/>
          <w:i/>
          <w:sz w:val="24"/>
        </w:rPr>
        <w:t>affichée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haut</w:t>
      </w:r>
    </w:p>
    <w:p w14:paraId="532F1D54" w14:textId="77777777" w:rsidR="00BB213A" w:rsidRDefault="00BB213A" w:rsidP="00BB213A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version </w:t>
      </w:r>
      <w:proofErr w:type="spellStart"/>
      <w:r>
        <w:rPr>
          <w:rFonts w:ascii="Segoe UI" w:eastAsia="Segoe UI" w:hAnsi="Segoe UI"/>
          <w:sz w:val="24"/>
        </w:rPr>
        <w:t>limitée</w:t>
      </w:r>
      <w:proofErr w:type="spellEnd"/>
      <w:r>
        <w:rPr>
          <w:rFonts w:ascii="Segoe UI" w:eastAsia="Segoe UI" w:hAnsi="Segoe UI"/>
          <w:sz w:val="24"/>
        </w:rPr>
        <w:t xml:space="preserve"> de Copilot sans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Microsoft. </w:t>
      </w:r>
      <w:proofErr w:type="spellStart"/>
      <w:r>
        <w:rPr>
          <w:rFonts w:ascii="Segoe UI" w:eastAsia="Segoe UI" w:hAnsi="Segoe UI"/>
          <w:sz w:val="24"/>
        </w:rPr>
        <w:t>Toutefois</w:t>
      </w:r>
      <w:proofErr w:type="spellEnd"/>
      <w:r>
        <w:rPr>
          <w:rFonts w:ascii="Segoe UI" w:eastAsia="Segoe UI" w:hAnsi="Segoe UI"/>
          <w:sz w:val="24"/>
        </w:rPr>
        <w:t xml:space="preserve">, la </w:t>
      </w:r>
      <w:proofErr w:type="spellStart"/>
      <w:r>
        <w:rPr>
          <w:rFonts w:ascii="Segoe UI" w:eastAsia="Segoe UI" w:hAnsi="Segoe UI"/>
          <w:sz w:val="24"/>
        </w:rPr>
        <w:t>connexion</w:t>
      </w:r>
      <w:proofErr w:type="spellEnd"/>
      <w:r>
        <w:rPr>
          <w:rFonts w:ascii="Segoe UI" w:eastAsia="Segoe UI" w:hAnsi="Segoe UI"/>
          <w:sz w:val="24"/>
        </w:rPr>
        <w:t xml:space="preserve"> à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Microsoft à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navigateur</w:t>
      </w:r>
      <w:proofErr w:type="spellEnd"/>
      <w:r>
        <w:rPr>
          <w:rFonts w:ascii="Segoe UI" w:eastAsia="Segoe UI" w:hAnsi="Segoe UI"/>
          <w:sz w:val="24"/>
        </w:rPr>
        <w:t xml:space="preserve"> Edge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la </w:t>
      </w:r>
      <w:proofErr w:type="spellStart"/>
      <w:r>
        <w:rPr>
          <w:rFonts w:ascii="Segoe UI" w:eastAsia="Segoe UI" w:hAnsi="Segoe UI"/>
          <w:sz w:val="24"/>
        </w:rPr>
        <w:t>meilleure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5184F742" w14:textId="77777777" w:rsidR="00BB213A" w:rsidRDefault="00BB213A" w:rsidP="00BB213A">
      <w:r>
        <w:rPr>
          <w:rFonts w:ascii="Segoe UI" w:eastAsia="Segoe UI" w:hAnsi="Segoe UI"/>
          <w:sz w:val="24"/>
        </w:rPr>
        <w:t xml:space="preserve">Cela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des conversations </w:t>
      </w:r>
      <w:proofErr w:type="spellStart"/>
      <w:r>
        <w:rPr>
          <w:rFonts w:ascii="Segoe UI" w:eastAsia="Segoe UI" w:hAnsi="Segoe UI"/>
          <w:sz w:val="24"/>
        </w:rPr>
        <w:t>prolongées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assistant </w:t>
      </w:r>
      <w:proofErr w:type="spellStart"/>
      <w:r>
        <w:rPr>
          <w:rFonts w:ascii="Segoe UI" w:eastAsia="Segoe UI" w:hAnsi="Segoe UI"/>
          <w:sz w:val="24"/>
        </w:rPr>
        <w:t>d'IA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permet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sauvegarder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l'historique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conversations et </w:t>
      </w:r>
      <w:proofErr w:type="spellStart"/>
      <w:r>
        <w:rPr>
          <w:rFonts w:ascii="Segoe UI" w:eastAsia="Segoe UI" w:hAnsi="Segoe UI"/>
          <w:sz w:val="24"/>
        </w:rPr>
        <w:t>d'effectuer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recherches</w:t>
      </w:r>
      <w:proofErr w:type="spellEnd"/>
      <w:r>
        <w:rPr>
          <w:rFonts w:ascii="Segoe UI" w:eastAsia="Segoe UI" w:hAnsi="Segoe UI"/>
          <w:sz w:val="24"/>
        </w:rPr>
        <w:t xml:space="preserve"> et des résumés des pages Web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consultez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Êtes-vous</w:t>
      </w:r>
      <w:proofErr w:type="spellEnd"/>
      <w:r>
        <w:rPr>
          <w:rFonts w:ascii="Segoe UI" w:eastAsia="Segoe UI" w:hAnsi="Segoe UI"/>
          <w:sz w:val="24"/>
        </w:rPr>
        <w:t xml:space="preserve"> prêt à </w:t>
      </w:r>
      <w:proofErr w:type="spellStart"/>
      <w:r>
        <w:rPr>
          <w:rFonts w:ascii="Segoe UI" w:eastAsia="Segoe UI" w:hAnsi="Segoe UI"/>
          <w:sz w:val="24"/>
        </w:rPr>
        <w:t>démarrer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voyage avec </w:t>
      </w:r>
      <w:proofErr w:type="gramStart"/>
      <w:r>
        <w:rPr>
          <w:rFonts w:ascii="Segoe UI" w:eastAsia="Segoe UI" w:hAnsi="Segoe UI"/>
          <w:sz w:val="24"/>
        </w:rPr>
        <w:t>Copilot ?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Commençons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750E6D59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>] Site Web Copilot</w:t>
      </w:r>
    </w:p>
    <w:p w14:paraId="4585EF62" w14:textId="77777777" w:rsidR="00BB213A" w:rsidRDefault="00BB213A" w:rsidP="00BB213A">
      <w:r>
        <w:rPr>
          <w:rFonts w:ascii="Segoe UI" w:eastAsia="Segoe UI" w:hAnsi="Segoe UI"/>
          <w:sz w:val="24"/>
        </w:rPr>
        <w:t xml:space="preserve">Tout </w:t>
      </w:r>
      <w:proofErr w:type="spellStart"/>
      <w:r>
        <w:rPr>
          <w:rFonts w:ascii="Segoe UI" w:eastAsia="Segoe UI" w:hAnsi="Segoe UI"/>
          <w:sz w:val="24"/>
        </w:rPr>
        <w:t>d'abord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connectez-vous</w:t>
      </w:r>
      <w:proofErr w:type="spellEnd"/>
      <w:r>
        <w:rPr>
          <w:rFonts w:ascii="Segoe UI" w:eastAsia="Segoe UI" w:hAnsi="Segoe UI"/>
          <w:sz w:val="24"/>
        </w:rPr>
        <w:t xml:space="preserve"> à Microsoft Copilot. </w:t>
      </w:r>
      <w:proofErr w:type="spellStart"/>
      <w:r>
        <w:rPr>
          <w:rFonts w:ascii="Segoe UI" w:eastAsia="Segoe UI" w:hAnsi="Segoe UI"/>
          <w:sz w:val="24"/>
        </w:rPr>
        <w:t>Localisez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l'option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Connexion</w:t>
      </w:r>
      <w:proofErr w:type="spellEnd"/>
      <w:r>
        <w:rPr>
          <w:rFonts w:ascii="Segoe UI" w:eastAsia="Segoe UI" w:hAnsi="Segoe UI"/>
          <w:sz w:val="24"/>
        </w:rPr>
        <w:t xml:space="preserve"> » dans le coin supérieur droit. Vous y </w:t>
      </w:r>
      <w:proofErr w:type="spellStart"/>
      <w:r>
        <w:rPr>
          <w:rFonts w:ascii="Segoe UI" w:eastAsia="Segoe UI" w:hAnsi="Segoe UI"/>
          <w:sz w:val="24"/>
        </w:rPr>
        <w:t>trouverez</w:t>
      </w:r>
      <w:proofErr w:type="spellEnd"/>
      <w:r>
        <w:rPr>
          <w:rFonts w:ascii="Segoe UI" w:eastAsia="Segoe UI" w:hAnsi="Segoe UI"/>
          <w:sz w:val="24"/>
        </w:rPr>
        <w:t xml:space="preserve"> deux </w:t>
      </w:r>
      <w:proofErr w:type="spellStart"/>
      <w:r>
        <w:rPr>
          <w:rFonts w:ascii="Segoe UI" w:eastAsia="Segoe UI" w:hAnsi="Segoe UI"/>
          <w:sz w:val="24"/>
        </w:rPr>
        <w:t>autres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options :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l'une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connecter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personnel, et </w:t>
      </w:r>
      <w:proofErr w:type="spellStart"/>
      <w:r>
        <w:rPr>
          <w:rFonts w:ascii="Segoe UI" w:eastAsia="Segoe UI" w:hAnsi="Segoe UI"/>
          <w:sz w:val="24"/>
        </w:rPr>
        <w:t>l'autre</w:t>
      </w:r>
      <w:proofErr w:type="spellEnd"/>
      <w:r>
        <w:rPr>
          <w:rFonts w:ascii="Segoe UI" w:eastAsia="Segoe UI" w:hAnsi="Segoe UI"/>
          <w:sz w:val="24"/>
        </w:rPr>
        <w:t xml:space="preserve">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3E3D6CC6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proofErr w:type="spellStart"/>
      <w:r>
        <w:rPr>
          <w:rFonts w:ascii="Segoe UI" w:eastAsia="Segoe UI" w:hAnsi="Segoe UI"/>
          <w:b/>
          <w:i/>
          <w:sz w:val="24"/>
        </w:rPr>
        <w:t>Connexion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au </w:t>
      </w:r>
      <w:proofErr w:type="spellStart"/>
      <w:r>
        <w:rPr>
          <w:rFonts w:ascii="Segoe UI" w:eastAsia="Segoe UI" w:hAnsi="Segoe UI"/>
          <w:b/>
          <w:i/>
          <w:sz w:val="24"/>
        </w:rPr>
        <w:t>compte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professionnel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, </w:t>
      </w:r>
      <w:proofErr w:type="spellStart"/>
      <w:r>
        <w:rPr>
          <w:rFonts w:ascii="Segoe UI" w:eastAsia="Segoe UI" w:hAnsi="Segoe UI"/>
          <w:b/>
          <w:i/>
          <w:sz w:val="24"/>
        </w:rPr>
        <w:t>scolaire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ou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personnel</w:t>
      </w:r>
    </w:p>
    <w:p w14:paraId="5582D087" w14:textId="77777777" w:rsidR="00BB213A" w:rsidRDefault="00BB213A" w:rsidP="00BB213A">
      <w:r>
        <w:rPr>
          <w:rFonts w:ascii="Segoe UI" w:eastAsia="Segoe UI" w:hAnsi="Segoe UI"/>
          <w:sz w:val="24"/>
        </w:rPr>
        <w:t xml:space="preserve">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 </w:t>
      </w:r>
      <w:proofErr w:type="spellStart"/>
      <w:r>
        <w:rPr>
          <w:rFonts w:ascii="Segoe UI" w:eastAsia="Segoe UI" w:hAnsi="Segoe UI"/>
          <w:sz w:val="24"/>
        </w:rPr>
        <w:t>offre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option de base </w:t>
      </w:r>
      <w:proofErr w:type="spellStart"/>
      <w:r>
        <w:rPr>
          <w:rFonts w:ascii="Segoe UI" w:eastAsia="Segoe UI" w:hAnsi="Segoe UI"/>
          <w:sz w:val="24"/>
        </w:rPr>
        <w:t>gratuite</w:t>
      </w:r>
      <w:proofErr w:type="spellEnd"/>
      <w:r>
        <w:rPr>
          <w:rFonts w:ascii="Segoe UI" w:eastAsia="Segoe UI" w:hAnsi="Segoe UI"/>
          <w:sz w:val="24"/>
        </w:rPr>
        <w:t xml:space="preserve"> pour les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personnelles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 à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des plugins pour </w:t>
      </w:r>
      <w:proofErr w:type="spellStart"/>
      <w:r>
        <w:rPr>
          <w:rFonts w:ascii="Segoe UI" w:eastAsia="Segoe UI" w:hAnsi="Segoe UI"/>
          <w:sz w:val="24"/>
        </w:rPr>
        <w:t>améliorer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expérience</w:t>
      </w:r>
      <w:proofErr w:type="spellEnd"/>
      <w:r>
        <w:rPr>
          <w:rFonts w:ascii="Segoe UI" w:eastAsia="Segoe UI" w:hAnsi="Segoe UI"/>
          <w:sz w:val="24"/>
        </w:rPr>
        <w:t xml:space="preserve">. 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n'avez</w:t>
      </w:r>
      <w:proofErr w:type="spellEnd"/>
      <w:r>
        <w:rPr>
          <w:rFonts w:ascii="Segoe UI" w:eastAsia="Segoe UI" w:hAnsi="Segoe UI"/>
          <w:sz w:val="24"/>
        </w:rPr>
        <w:t xml:space="preserve"> pas de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gratuitement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accéder</w:t>
      </w:r>
      <w:proofErr w:type="spellEnd"/>
      <w:r>
        <w:rPr>
          <w:rFonts w:ascii="Segoe UI" w:eastAsia="Segoe UI" w:hAnsi="Segoe UI"/>
          <w:sz w:val="24"/>
        </w:rPr>
        <w:t xml:space="preserve"> à Copilot. Les </w:t>
      </w:r>
      <w:proofErr w:type="spellStart"/>
      <w:r>
        <w:rPr>
          <w:rFonts w:ascii="Segoe UI" w:eastAsia="Segoe UI" w:hAnsi="Segoe UI"/>
          <w:sz w:val="24"/>
        </w:rPr>
        <w:t>comptes</w:t>
      </w:r>
      <w:proofErr w:type="spellEnd"/>
      <w:r>
        <w:rPr>
          <w:rFonts w:ascii="Segoe UI" w:eastAsia="Segoe UI" w:hAnsi="Segoe UI"/>
          <w:sz w:val="24"/>
        </w:rPr>
        <w:t xml:space="preserve"> personnels se </w:t>
      </w:r>
      <w:proofErr w:type="spellStart"/>
      <w:r>
        <w:rPr>
          <w:rFonts w:ascii="Segoe UI" w:eastAsia="Segoe UI" w:hAnsi="Segoe UI"/>
          <w:sz w:val="24"/>
        </w:rPr>
        <w:t>terminent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généralement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par @</w:t>
      </w:r>
      <w:proofErr w:type="gramEnd"/>
      <w:r>
        <w:rPr>
          <w:rFonts w:ascii="Segoe UI" w:eastAsia="Segoe UI" w:hAnsi="Segoe UI"/>
          <w:sz w:val="24"/>
        </w:rPr>
        <w:t xml:space="preserve">live.com, @hotmail.com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encore @outlook.com.</w:t>
      </w:r>
    </w:p>
    <w:p w14:paraId="1686BAC4" w14:textId="77777777" w:rsidR="00BB213A" w:rsidRDefault="00BB213A" w:rsidP="00BB213A">
      <w:r>
        <w:rPr>
          <w:rFonts w:ascii="Segoe UI" w:eastAsia="Segoe UI" w:hAnsi="Segoe UI"/>
          <w:sz w:val="24"/>
        </w:rPr>
        <w:lastRenderedPageBreak/>
        <w:t xml:space="preserve">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fourni</w:t>
      </w:r>
      <w:proofErr w:type="spellEnd"/>
      <w:r>
        <w:rPr>
          <w:rFonts w:ascii="Segoe UI" w:eastAsia="Segoe UI" w:hAnsi="Segoe UI"/>
          <w:sz w:val="24"/>
        </w:rPr>
        <w:t xml:space="preserve"> par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employeur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établissement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 à des fins </w:t>
      </w:r>
      <w:proofErr w:type="spellStart"/>
      <w:r>
        <w:rPr>
          <w:rFonts w:ascii="Segoe UI" w:eastAsia="Segoe UI" w:hAnsi="Segoe UI"/>
          <w:sz w:val="24"/>
        </w:rPr>
        <w:t>professionnelles</w:t>
      </w:r>
      <w:proofErr w:type="spellEnd"/>
      <w:r>
        <w:rPr>
          <w:rFonts w:ascii="Segoe UI" w:eastAsia="Segoe UI" w:hAnsi="Segoe UI"/>
          <w:sz w:val="24"/>
        </w:rPr>
        <w:t xml:space="preserve">. La </w:t>
      </w:r>
      <w:proofErr w:type="spellStart"/>
      <w:r>
        <w:rPr>
          <w:rFonts w:ascii="Segoe UI" w:eastAsia="Segoe UI" w:hAnsi="Segoe UI"/>
          <w:sz w:val="24"/>
        </w:rPr>
        <w:t>connexion</w:t>
      </w:r>
      <w:proofErr w:type="spellEnd"/>
      <w:r>
        <w:rPr>
          <w:rFonts w:ascii="Segoe UI" w:eastAsia="Segoe UI" w:hAnsi="Segoe UI"/>
          <w:sz w:val="24"/>
        </w:rPr>
        <w:t xml:space="preserve"> avec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garantit</w:t>
      </w:r>
      <w:proofErr w:type="spellEnd"/>
      <w:r>
        <w:rPr>
          <w:rFonts w:ascii="Segoe UI" w:eastAsia="Segoe UI" w:hAnsi="Segoe UI"/>
          <w:sz w:val="24"/>
        </w:rPr>
        <w:t xml:space="preserve"> la protection des données de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organisation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49B79E03" w14:textId="77777777" w:rsidR="00BB213A" w:rsidRDefault="00BB213A" w:rsidP="00BB213A">
      <w:r>
        <w:rPr>
          <w:rFonts w:ascii="Segoe UI" w:eastAsia="Segoe UI" w:hAnsi="Segoe UI"/>
          <w:sz w:val="24"/>
        </w:rPr>
        <w:t xml:space="preserve">Si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 xml:space="preserve"> Copilot pour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professionnelles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scolaires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devez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connecter avec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adresse</w:t>
      </w:r>
      <w:proofErr w:type="spellEnd"/>
      <w:r>
        <w:rPr>
          <w:rFonts w:ascii="Segoe UI" w:eastAsia="Segoe UI" w:hAnsi="Segoe UI"/>
          <w:sz w:val="24"/>
        </w:rPr>
        <w:t xml:space="preserve"> email </w:t>
      </w:r>
      <w:proofErr w:type="spellStart"/>
      <w:r>
        <w:rPr>
          <w:rFonts w:ascii="Segoe UI" w:eastAsia="Segoe UI" w:hAnsi="Segoe UI"/>
          <w:sz w:val="24"/>
        </w:rPr>
        <w:t>professionnelle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scolaire</w:t>
      </w:r>
      <w:proofErr w:type="spellEnd"/>
      <w:r>
        <w:rPr>
          <w:rFonts w:ascii="Segoe UI" w:eastAsia="Segoe UI" w:hAnsi="Segoe UI"/>
          <w:sz w:val="24"/>
        </w:rPr>
        <w:t xml:space="preserve">. Si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organisation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accorde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privilèges</w:t>
      </w:r>
      <w:proofErr w:type="spellEnd"/>
      <w:r>
        <w:rPr>
          <w:rFonts w:ascii="Segoe UI" w:eastAsia="Segoe UI" w:hAnsi="Segoe UI"/>
          <w:sz w:val="24"/>
        </w:rPr>
        <w:t xml:space="preserve"> Copilot,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utiliser</w:t>
      </w:r>
      <w:proofErr w:type="spellEnd"/>
      <w:r>
        <w:rPr>
          <w:rFonts w:ascii="Segoe UI" w:eastAsia="Segoe UI" w:hAnsi="Segoe UI"/>
          <w:sz w:val="24"/>
        </w:rPr>
        <w:t xml:space="preserve"> Copilot dans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applications Microsoft 365.</w:t>
      </w:r>
    </w:p>
    <w:p w14:paraId="2435A465" w14:textId="77777777" w:rsidR="00BB213A" w:rsidRDefault="00BB213A" w:rsidP="00BB213A">
      <w:pPr>
        <w:rPr>
          <w:lang w:val="de-DE"/>
        </w:rPr>
      </w:pPr>
      <w:r>
        <w:rPr>
          <w:rFonts w:ascii="Segoe UI" w:eastAsia="Segoe UI" w:hAnsi="Segoe UI"/>
          <w:sz w:val="24"/>
        </w:rPr>
        <w:t xml:space="preserve">Par </w:t>
      </w:r>
      <w:proofErr w:type="spellStart"/>
      <w:r>
        <w:rPr>
          <w:rFonts w:ascii="Segoe UI" w:eastAsia="Segoe UI" w:hAnsi="Segoe UI"/>
          <w:sz w:val="24"/>
        </w:rPr>
        <w:t>exemple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connectons</w:t>
      </w:r>
      <w:proofErr w:type="spellEnd"/>
      <w:r>
        <w:rPr>
          <w:rFonts w:ascii="Segoe UI" w:eastAsia="Segoe UI" w:hAnsi="Segoe UI"/>
          <w:sz w:val="24"/>
        </w:rPr>
        <w:t xml:space="preserve">-nous avec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 personnel.</w:t>
      </w:r>
      <w:r>
        <w:rPr>
          <w:rFonts w:ascii="Segoe UI" w:eastAsia="Segoe UI" w:hAnsi="Segoe UI"/>
          <w:sz w:val="24"/>
        </w:rPr>
        <w:br/>
        <w:t xml:space="preserve">Pour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un,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« Se connecter », </w:t>
      </w:r>
      <w:proofErr w:type="spellStart"/>
      <w:r>
        <w:rPr>
          <w:rFonts w:ascii="Segoe UI" w:eastAsia="Segoe UI" w:hAnsi="Segoe UI"/>
          <w:sz w:val="24"/>
        </w:rPr>
        <w:t>puis</w:t>
      </w:r>
      <w:proofErr w:type="spellEnd"/>
      <w:r>
        <w:rPr>
          <w:rFonts w:ascii="Segoe UI" w:eastAsia="Segoe UI" w:hAnsi="Segoe UI"/>
          <w:sz w:val="24"/>
        </w:rPr>
        <w:t xml:space="preserve"> sur « En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gramStart"/>
      <w:r>
        <w:rPr>
          <w:rFonts w:ascii="Segoe UI" w:eastAsia="Segoe UI" w:hAnsi="Segoe UI"/>
          <w:sz w:val="24"/>
        </w:rPr>
        <w:t>un ».</w:t>
      </w:r>
      <w:proofErr w:type="gram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Suivez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les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étapes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proposées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, en </w:t>
      </w:r>
      <w:proofErr w:type="spellStart"/>
      <w:r>
        <w:rPr>
          <w:rFonts w:ascii="Segoe UI" w:eastAsia="Segoe UI" w:hAnsi="Segoe UI"/>
          <w:sz w:val="24"/>
          <w:lang w:val="de-DE"/>
        </w:rPr>
        <w:t>créant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ou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en </w:t>
      </w:r>
      <w:proofErr w:type="spellStart"/>
      <w:r>
        <w:rPr>
          <w:rFonts w:ascii="Segoe UI" w:eastAsia="Segoe UI" w:hAnsi="Segoe UI"/>
          <w:sz w:val="24"/>
          <w:lang w:val="de-DE"/>
        </w:rPr>
        <w:t>obtenant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adresse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gramStart"/>
      <w:r>
        <w:rPr>
          <w:rFonts w:ascii="Segoe UI" w:eastAsia="Segoe UI" w:hAnsi="Segoe UI"/>
          <w:sz w:val="24"/>
          <w:lang w:val="de-DE"/>
        </w:rPr>
        <w:t>email</w:t>
      </w:r>
      <w:proofErr w:type="gramEnd"/>
      <w:r>
        <w:rPr>
          <w:rFonts w:ascii="Segoe UI" w:eastAsia="Segoe UI" w:hAnsi="Segoe UI"/>
          <w:sz w:val="24"/>
          <w:lang w:val="de-DE"/>
        </w:rPr>
        <w:t xml:space="preserve">, en </w:t>
      </w:r>
      <w:proofErr w:type="spellStart"/>
      <w:r>
        <w:rPr>
          <w:rFonts w:ascii="Segoe UI" w:eastAsia="Segoe UI" w:hAnsi="Segoe UI"/>
          <w:sz w:val="24"/>
          <w:lang w:val="de-DE"/>
        </w:rPr>
        <w:t>créant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un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mot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de passe, et en </w:t>
      </w:r>
      <w:proofErr w:type="spellStart"/>
      <w:r>
        <w:rPr>
          <w:rFonts w:ascii="Segoe UI" w:eastAsia="Segoe UI" w:hAnsi="Segoe UI"/>
          <w:sz w:val="24"/>
          <w:lang w:val="de-DE"/>
        </w:rPr>
        <w:t>indiquant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vos</w:t>
      </w:r>
      <w:proofErr w:type="spellEnd"/>
      <w:r>
        <w:rPr>
          <w:rFonts w:ascii="Segoe UI" w:eastAsia="Segoe UI" w:hAnsi="Segoe UI"/>
          <w:sz w:val="24"/>
          <w:lang w:val="de-DE"/>
        </w:rPr>
        <w:t xml:space="preserve"> </w:t>
      </w:r>
      <w:proofErr w:type="spellStart"/>
      <w:r>
        <w:rPr>
          <w:rFonts w:ascii="Segoe UI" w:eastAsia="Segoe UI" w:hAnsi="Segoe UI"/>
          <w:sz w:val="24"/>
          <w:lang w:val="de-DE"/>
        </w:rPr>
        <w:t>informations</w:t>
      </w:r>
      <w:proofErr w:type="spellEnd"/>
      <w:r>
        <w:rPr>
          <w:rFonts w:ascii="Segoe UI" w:eastAsia="Segoe UI" w:hAnsi="Segoe UI"/>
          <w:sz w:val="24"/>
          <w:lang w:val="de-DE"/>
        </w:rPr>
        <w:t>.</w:t>
      </w:r>
    </w:p>
    <w:p w14:paraId="38F07F39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Page de </w:t>
      </w:r>
      <w:proofErr w:type="spellStart"/>
      <w:r>
        <w:rPr>
          <w:rFonts w:ascii="Segoe UI" w:eastAsia="Segoe UI" w:hAnsi="Segoe UI"/>
          <w:b/>
          <w:i/>
          <w:sz w:val="24"/>
        </w:rPr>
        <w:t>connexion</w:t>
      </w:r>
      <w:proofErr w:type="spellEnd"/>
    </w:p>
    <w:p w14:paraId="7D4D80F3" w14:textId="77777777" w:rsidR="00BB213A" w:rsidRDefault="00BB213A" w:rsidP="00BB213A">
      <w:r>
        <w:rPr>
          <w:rFonts w:ascii="Segoe UI" w:eastAsia="Segoe UI" w:hAnsi="Segoe UI"/>
          <w:sz w:val="24"/>
        </w:rPr>
        <w:t xml:space="preserve">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connecté</w:t>
      </w:r>
      <w:proofErr w:type="spellEnd"/>
      <w:r>
        <w:rPr>
          <w:rFonts w:ascii="Segoe UI" w:eastAsia="Segoe UI" w:hAnsi="Segoe UI"/>
          <w:sz w:val="24"/>
        </w:rPr>
        <w:t xml:space="preserve">, que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soit</w:t>
      </w:r>
      <w:proofErr w:type="spellEnd"/>
      <w:r>
        <w:rPr>
          <w:rFonts w:ascii="Segoe UI" w:eastAsia="Segoe UI" w:hAnsi="Segoe UI"/>
          <w:sz w:val="24"/>
        </w:rPr>
        <w:t xml:space="preserve"> pour le travail, </w:t>
      </w:r>
      <w:proofErr w:type="spellStart"/>
      <w:r>
        <w:rPr>
          <w:rFonts w:ascii="Segoe UI" w:eastAsia="Segoe UI" w:hAnsi="Segoe UI"/>
          <w:sz w:val="24"/>
        </w:rPr>
        <w:t>l'école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des </w:t>
      </w:r>
      <w:proofErr w:type="spellStart"/>
      <w:r>
        <w:rPr>
          <w:rFonts w:ascii="Segoe UI" w:eastAsia="Segoe UI" w:hAnsi="Segoe UI"/>
          <w:sz w:val="24"/>
        </w:rPr>
        <w:t>intérêts</w:t>
      </w:r>
      <w:proofErr w:type="spellEnd"/>
      <w:r>
        <w:rPr>
          <w:rFonts w:ascii="Segoe UI" w:eastAsia="Segoe UI" w:hAnsi="Segoe UI"/>
          <w:sz w:val="24"/>
        </w:rPr>
        <w:t xml:space="preserve"> personnels,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débloquerez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l'accès</w:t>
      </w:r>
      <w:proofErr w:type="spellEnd"/>
      <w:r>
        <w:rPr>
          <w:rFonts w:ascii="Segoe UI" w:eastAsia="Segoe UI" w:hAnsi="Segoe UI"/>
          <w:sz w:val="24"/>
        </w:rPr>
        <w:t xml:space="preserve"> à des conversations </w:t>
      </w:r>
      <w:proofErr w:type="spellStart"/>
      <w:r>
        <w:rPr>
          <w:rFonts w:ascii="Segoe UI" w:eastAsia="Segoe UI" w:hAnsi="Segoe UI"/>
          <w:sz w:val="24"/>
        </w:rPr>
        <w:t>étendues</w:t>
      </w:r>
      <w:proofErr w:type="spellEnd"/>
      <w:r>
        <w:rPr>
          <w:rFonts w:ascii="Segoe UI" w:eastAsia="Segoe UI" w:hAnsi="Segoe UI"/>
          <w:sz w:val="24"/>
        </w:rPr>
        <w:t xml:space="preserve"> et à des </w:t>
      </w:r>
      <w:proofErr w:type="spellStart"/>
      <w:r>
        <w:rPr>
          <w:rFonts w:ascii="Segoe UI" w:eastAsia="Segoe UI" w:hAnsi="Segoe UI"/>
          <w:sz w:val="24"/>
        </w:rPr>
        <w:t>fonctionnalités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supplémentaires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2158E2EA" w14:textId="77777777" w:rsidR="00BB213A" w:rsidRDefault="00BB213A" w:rsidP="00BB213A"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compte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explorons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l'interface</w:t>
      </w:r>
      <w:proofErr w:type="spellEnd"/>
      <w:r>
        <w:rPr>
          <w:rFonts w:ascii="Segoe UI" w:eastAsia="Segoe UI" w:hAnsi="Segoe UI"/>
          <w:sz w:val="24"/>
        </w:rPr>
        <w:t xml:space="preserve">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faites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défiler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vers</w:t>
      </w:r>
      <w:proofErr w:type="spellEnd"/>
      <w:r>
        <w:rPr>
          <w:rFonts w:ascii="Segoe UI" w:eastAsia="Segoe UI" w:hAnsi="Segoe UI"/>
          <w:sz w:val="24"/>
        </w:rPr>
        <w:t xml:space="preserve"> le bas, Copilot propose trois styles de conversation </w:t>
      </w:r>
      <w:proofErr w:type="spellStart"/>
      <w:proofErr w:type="gramStart"/>
      <w:r>
        <w:rPr>
          <w:rFonts w:ascii="Segoe UI" w:eastAsia="Segoe UI" w:hAnsi="Segoe UI"/>
          <w:sz w:val="24"/>
        </w:rPr>
        <w:t>distincts</w:t>
      </w:r>
      <w:proofErr w:type="spellEnd"/>
      <w:r>
        <w:rPr>
          <w:rFonts w:ascii="Segoe UI" w:eastAsia="Segoe UI" w:hAnsi="Segoe UI"/>
          <w:sz w:val="24"/>
        </w:rPr>
        <w:t xml:space="preserve"> :</w:t>
      </w:r>
      <w:proofErr w:type="gram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Créatif</w:t>
      </w:r>
      <w:proofErr w:type="spellEnd"/>
      <w:r>
        <w:rPr>
          <w:rFonts w:ascii="Segoe UI" w:eastAsia="Segoe UI" w:hAnsi="Segoe UI"/>
          <w:sz w:val="24"/>
        </w:rPr>
        <w:t xml:space="preserve"> »,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 et « Précis ». </w:t>
      </w:r>
      <w:proofErr w:type="spellStart"/>
      <w:r>
        <w:rPr>
          <w:rFonts w:ascii="Segoe UI" w:eastAsia="Segoe UI" w:hAnsi="Segoe UI"/>
          <w:sz w:val="24"/>
        </w:rPr>
        <w:t>Lorsque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laisser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pointeur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souris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l’un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ces</w:t>
      </w:r>
      <w:proofErr w:type="spellEnd"/>
      <w:r>
        <w:rPr>
          <w:rFonts w:ascii="Segoe UI" w:eastAsia="Segoe UI" w:hAnsi="Segoe UI"/>
          <w:sz w:val="24"/>
        </w:rPr>
        <w:t xml:space="preserve"> styles,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verrez</w:t>
      </w:r>
      <w:proofErr w:type="spellEnd"/>
      <w:r>
        <w:rPr>
          <w:rFonts w:ascii="Segoe UI" w:eastAsia="Segoe UI" w:hAnsi="Segoe UI"/>
          <w:sz w:val="24"/>
        </w:rPr>
        <w:t xml:space="preserve"> la description de chacun. </w:t>
      </w:r>
      <w:proofErr w:type="spellStart"/>
      <w:r>
        <w:rPr>
          <w:rFonts w:ascii="Segoe UI" w:eastAsia="Segoe UI" w:hAnsi="Segoe UI"/>
          <w:sz w:val="24"/>
        </w:rPr>
        <w:t>Ils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changent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de couleur pour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aider à </w:t>
      </w:r>
      <w:proofErr w:type="spellStart"/>
      <w:r>
        <w:rPr>
          <w:rFonts w:ascii="Segoe UI" w:eastAsia="Segoe UI" w:hAnsi="Segoe UI"/>
          <w:sz w:val="24"/>
        </w:rPr>
        <w:t>garder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trace du style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utilisez</w:t>
      </w:r>
      <w:proofErr w:type="spellEnd"/>
      <w:r>
        <w:rPr>
          <w:rFonts w:ascii="Segoe UI" w:eastAsia="Segoe UI" w:hAnsi="Segoe UI"/>
          <w:sz w:val="24"/>
        </w:rPr>
        <w:t>.</w:t>
      </w:r>
      <w:r>
        <w:rPr>
          <w:rFonts w:ascii="Segoe UI" w:eastAsia="Segoe UI" w:hAnsi="Segoe UI"/>
          <w:sz w:val="24"/>
        </w:rPr>
        <w:br/>
      </w:r>
      <w:r>
        <w:rPr>
          <w:rFonts w:ascii="Segoe UI" w:eastAsia="Segoe UI" w:hAnsi="Segoe UI"/>
          <w:sz w:val="24"/>
        </w:rPr>
        <w:br/>
        <w:t xml:space="preserve">Le style par </w:t>
      </w:r>
      <w:proofErr w:type="spellStart"/>
      <w:r>
        <w:rPr>
          <w:rFonts w:ascii="Segoe UI" w:eastAsia="Segoe UI" w:hAnsi="Segoe UI"/>
          <w:sz w:val="24"/>
        </w:rPr>
        <w:t>défaut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Équilibré</w:t>
      </w:r>
      <w:proofErr w:type="spellEnd"/>
      <w:r>
        <w:rPr>
          <w:rFonts w:ascii="Segoe UI" w:eastAsia="Segoe UI" w:hAnsi="Segoe UI"/>
          <w:sz w:val="24"/>
        </w:rPr>
        <w:t xml:space="preserve"> ».</w:t>
      </w:r>
    </w:p>
    <w:p w14:paraId="6A05EF91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Trois types de conversation au-dessus de la </w:t>
      </w:r>
      <w:proofErr w:type="spellStart"/>
      <w:r>
        <w:rPr>
          <w:rFonts w:ascii="Segoe UI" w:eastAsia="Segoe UI" w:hAnsi="Segoe UI"/>
          <w:b/>
          <w:i/>
          <w:sz w:val="24"/>
        </w:rPr>
        <w:t>fenêtre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de Copilot</w:t>
      </w:r>
    </w:p>
    <w:p w14:paraId="00C46F3D" w14:textId="77777777" w:rsidR="00BB213A" w:rsidRDefault="00BB213A" w:rsidP="00BB213A">
      <w:r>
        <w:rPr>
          <w:rFonts w:ascii="Segoe UI" w:eastAsia="Segoe UI" w:hAnsi="Segoe UI"/>
          <w:sz w:val="24"/>
        </w:rPr>
        <w:t xml:space="preserve">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également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des images à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conversation avec Copilot à </w:t>
      </w:r>
      <w:proofErr w:type="spellStart"/>
      <w:r>
        <w:rPr>
          <w:rFonts w:ascii="Segoe UI" w:eastAsia="Segoe UI" w:hAnsi="Segoe UI"/>
          <w:sz w:val="24"/>
        </w:rPr>
        <w:t>partir</w:t>
      </w:r>
      <w:proofErr w:type="spellEnd"/>
      <w:r>
        <w:rPr>
          <w:rFonts w:ascii="Segoe UI" w:eastAsia="Segoe UI" w:hAnsi="Segoe UI"/>
          <w:sz w:val="24"/>
        </w:rPr>
        <w:t xml:space="preserve"> d’un lien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images </w:t>
      </w:r>
      <w:proofErr w:type="spellStart"/>
      <w:r>
        <w:rPr>
          <w:rFonts w:ascii="Segoe UI" w:eastAsia="Segoe UI" w:hAnsi="Segoe UI"/>
          <w:sz w:val="24"/>
        </w:rPr>
        <w:t>contenues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l'ordinateur</w:t>
      </w:r>
      <w:proofErr w:type="spellEnd"/>
      <w:r>
        <w:rPr>
          <w:rFonts w:ascii="Segoe UI" w:eastAsia="Segoe UI" w:hAnsi="Segoe UI"/>
          <w:sz w:val="24"/>
        </w:rPr>
        <w:t xml:space="preserve">. Cela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utile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poser des questions sur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que Copilot </w:t>
      </w:r>
      <w:proofErr w:type="spellStart"/>
      <w:r>
        <w:rPr>
          <w:rFonts w:ascii="Segoe UI" w:eastAsia="Segoe UI" w:hAnsi="Segoe UI"/>
          <w:sz w:val="24"/>
        </w:rPr>
        <w:t>génère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basé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image.</w:t>
      </w:r>
    </w:p>
    <w:p w14:paraId="0AEC174F" w14:textId="77777777" w:rsidR="00BB213A" w:rsidRDefault="00BB213A" w:rsidP="00BB213A">
      <w:r>
        <w:rPr>
          <w:rFonts w:ascii="Segoe UI" w:eastAsia="Segoe UI" w:hAnsi="Segoe UI"/>
          <w:sz w:val="24"/>
        </w:rPr>
        <w:lastRenderedPageBreak/>
        <w:t xml:space="preserve">Pour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image,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image » </w:t>
      </w:r>
      <w:proofErr w:type="spellStart"/>
      <w:r>
        <w:rPr>
          <w:rFonts w:ascii="Segoe UI" w:eastAsia="Segoe UI" w:hAnsi="Segoe UI"/>
          <w:sz w:val="24"/>
        </w:rPr>
        <w:t>en</w:t>
      </w:r>
      <w:proofErr w:type="spellEnd"/>
      <w:r>
        <w:rPr>
          <w:rFonts w:ascii="Segoe UI" w:eastAsia="Segoe UI" w:hAnsi="Segoe UI"/>
          <w:sz w:val="24"/>
        </w:rPr>
        <w:t xml:space="preserve"> bas de </w:t>
      </w:r>
      <w:proofErr w:type="spellStart"/>
      <w:r>
        <w:rPr>
          <w:rFonts w:ascii="Segoe UI" w:eastAsia="Segoe UI" w:hAnsi="Segoe UI"/>
          <w:sz w:val="24"/>
        </w:rPr>
        <w:t>l'invite</w:t>
      </w:r>
      <w:proofErr w:type="spellEnd"/>
      <w:r>
        <w:rPr>
          <w:rFonts w:ascii="Segoe UI" w:eastAsia="Segoe UI" w:hAnsi="Segoe UI"/>
          <w:sz w:val="24"/>
        </w:rPr>
        <w:t xml:space="preserve">. Une </w:t>
      </w:r>
      <w:proofErr w:type="spellStart"/>
      <w:r>
        <w:rPr>
          <w:rFonts w:ascii="Segoe UI" w:eastAsia="Segoe UI" w:hAnsi="Segoe UI"/>
          <w:sz w:val="24"/>
        </w:rPr>
        <w:t>fois</w:t>
      </w:r>
      <w:proofErr w:type="spellEnd"/>
      <w:r>
        <w:rPr>
          <w:rFonts w:ascii="Segoe UI" w:eastAsia="Segoe UI" w:hAnsi="Segoe UI"/>
          <w:sz w:val="24"/>
        </w:rPr>
        <w:t xml:space="preserve">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sélectionné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votre</w:t>
      </w:r>
      <w:proofErr w:type="spellEnd"/>
      <w:r>
        <w:rPr>
          <w:rFonts w:ascii="Segoe UI" w:eastAsia="Segoe UI" w:hAnsi="Segoe UI"/>
          <w:sz w:val="24"/>
        </w:rPr>
        <w:t xml:space="preserve"> image,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apparaîtra</w:t>
      </w:r>
      <w:proofErr w:type="spellEnd"/>
      <w:r>
        <w:rPr>
          <w:rFonts w:ascii="Segoe UI" w:eastAsia="Segoe UI" w:hAnsi="Segoe UI"/>
          <w:sz w:val="24"/>
        </w:rPr>
        <w:t xml:space="preserve"> dans la conversation, et Copilot </w:t>
      </w:r>
      <w:proofErr w:type="spellStart"/>
      <w:r>
        <w:rPr>
          <w:rFonts w:ascii="Segoe UI" w:eastAsia="Segoe UI" w:hAnsi="Segoe UI"/>
          <w:sz w:val="24"/>
        </w:rPr>
        <w:t>pourra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l'analyser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répondre</w:t>
      </w:r>
      <w:proofErr w:type="spellEnd"/>
      <w:r>
        <w:rPr>
          <w:rFonts w:ascii="Segoe UI" w:eastAsia="Segoe UI" w:hAnsi="Segoe UI"/>
          <w:sz w:val="24"/>
        </w:rPr>
        <w:t xml:space="preserve"> à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questions.</w:t>
      </w:r>
    </w:p>
    <w:p w14:paraId="1E46E242" w14:textId="77777777" w:rsidR="00BB213A" w:rsidRDefault="00BB213A" w:rsidP="00BB213A">
      <w:r>
        <w:rPr>
          <w:rFonts w:ascii="Segoe UI" w:eastAsia="Segoe UI" w:hAnsi="Segoe UI"/>
          <w:sz w:val="24"/>
        </w:rPr>
        <w:t xml:space="preserve">Avec </w:t>
      </w:r>
      <w:proofErr w:type="spellStart"/>
      <w:r>
        <w:rPr>
          <w:rFonts w:ascii="Segoe UI" w:eastAsia="Segoe UI" w:hAnsi="Segoe UI"/>
          <w:sz w:val="24"/>
        </w:rPr>
        <w:t>l'abonnement</w:t>
      </w:r>
      <w:proofErr w:type="spellEnd"/>
      <w:r>
        <w:rPr>
          <w:rFonts w:ascii="Segoe UI" w:eastAsia="Segoe UI" w:hAnsi="Segoe UI"/>
          <w:sz w:val="24"/>
        </w:rPr>
        <w:t xml:space="preserve"> Copilot Pro,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pourrez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 de la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manière pour que Copilot </w:t>
      </w:r>
      <w:proofErr w:type="spellStart"/>
      <w:r>
        <w:rPr>
          <w:rFonts w:ascii="Segoe UI" w:eastAsia="Segoe UI" w:hAnsi="Segoe UI"/>
          <w:sz w:val="24"/>
        </w:rPr>
        <w:t>analyse</w:t>
      </w:r>
      <w:proofErr w:type="spellEnd"/>
      <w:r>
        <w:rPr>
          <w:rFonts w:ascii="Segoe UI" w:eastAsia="Segoe UI" w:hAnsi="Segoe UI"/>
          <w:sz w:val="24"/>
        </w:rPr>
        <w:t xml:space="preserve"> le </w:t>
      </w:r>
      <w:proofErr w:type="spellStart"/>
      <w:r>
        <w:rPr>
          <w:rFonts w:ascii="Segoe UI" w:eastAsia="Segoe UI" w:hAnsi="Segoe UI"/>
          <w:sz w:val="24"/>
        </w:rPr>
        <w:t>contenu</w:t>
      </w:r>
      <w:proofErr w:type="spellEnd"/>
      <w:r>
        <w:rPr>
          <w:rFonts w:ascii="Segoe UI" w:eastAsia="Segoe UI" w:hAnsi="Segoe UI"/>
          <w:sz w:val="24"/>
        </w:rPr>
        <w:t xml:space="preserve"> du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. Pour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, il </w:t>
      </w:r>
      <w:proofErr w:type="spellStart"/>
      <w:r>
        <w:rPr>
          <w:rFonts w:ascii="Segoe UI" w:eastAsia="Segoe UI" w:hAnsi="Segoe UI"/>
          <w:sz w:val="24"/>
        </w:rPr>
        <w:t>s'agira</w:t>
      </w:r>
      <w:proofErr w:type="spellEnd"/>
      <w:r>
        <w:rPr>
          <w:rFonts w:ascii="Segoe UI" w:eastAsia="Segoe UI" w:hAnsi="Segoe UI"/>
          <w:sz w:val="24"/>
        </w:rPr>
        <w:t xml:space="preserve"> de </w:t>
      </w:r>
      <w:proofErr w:type="spellStart"/>
      <w:r>
        <w:rPr>
          <w:rFonts w:ascii="Segoe UI" w:eastAsia="Segoe UI" w:hAnsi="Segoe UI"/>
          <w:sz w:val="24"/>
        </w:rPr>
        <w:t>cliquer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l'icône</w:t>
      </w:r>
      <w:proofErr w:type="spellEnd"/>
      <w:r>
        <w:rPr>
          <w:rFonts w:ascii="Segoe UI" w:eastAsia="Segoe UI" w:hAnsi="Segoe UI"/>
          <w:sz w:val="24"/>
        </w:rPr>
        <w:t xml:space="preserve"> « </w:t>
      </w:r>
      <w:proofErr w:type="spellStart"/>
      <w:r>
        <w:rPr>
          <w:rFonts w:ascii="Segoe UI" w:eastAsia="Segoe UI" w:hAnsi="Segoe UI"/>
          <w:sz w:val="24"/>
        </w:rPr>
        <w:t>Ajouter</w:t>
      </w:r>
      <w:proofErr w:type="spellEnd"/>
      <w:r>
        <w:rPr>
          <w:rFonts w:ascii="Segoe UI" w:eastAsia="Segoe UI" w:hAnsi="Segoe UI"/>
          <w:sz w:val="24"/>
        </w:rPr>
        <w:t xml:space="preserve"> un </w:t>
      </w:r>
      <w:proofErr w:type="spellStart"/>
      <w:r>
        <w:rPr>
          <w:rFonts w:ascii="Segoe UI" w:eastAsia="Segoe UI" w:hAnsi="Segoe UI"/>
          <w:sz w:val="24"/>
        </w:rPr>
        <w:t>fichier</w:t>
      </w:r>
      <w:proofErr w:type="spellEnd"/>
      <w:r>
        <w:rPr>
          <w:rFonts w:ascii="Segoe UI" w:eastAsia="Segoe UI" w:hAnsi="Segoe UI"/>
          <w:sz w:val="24"/>
        </w:rPr>
        <w:t xml:space="preserve"> », </w:t>
      </w:r>
      <w:proofErr w:type="spellStart"/>
      <w:r>
        <w:rPr>
          <w:rFonts w:ascii="Segoe UI" w:eastAsia="Segoe UI" w:hAnsi="Segoe UI"/>
          <w:sz w:val="24"/>
        </w:rPr>
        <w:t>représentée</w:t>
      </w:r>
      <w:proofErr w:type="spellEnd"/>
      <w:r>
        <w:rPr>
          <w:rFonts w:ascii="Segoe UI" w:eastAsia="Segoe UI" w:hAnsi="Segoe UI"/>
          <w:sz w:val="24"/>
        </w:rPr>
        <w:t xml:space="preserve"> par un trombone.</w:t>
      </w:r>
    </w:p>
    <w:p w14:paraId="2062B191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"Conversations </w:t>
      </w:r>
      <w:proofErr w:type="spellStart"/>
      <w:r>
        <w:rPr>
          <w:rFonts w:ascii="Segoe UI" w:eastAsia="Segoe UI" w:hAnsi="Segoe UI"/>
          <w:b/>
          <w:i/>
          <w:sz w:val="24"/>
        </w:rPr>
        <w:t>récentes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" </w:t>
      </w:r>
      <w:proofErr w:type="spellStart"/>
      <w:r>
        <w:rPr>
          <w:rFonts w:ascii="Segoe UI" w:eastAsia="Segoe UI" w:hAnsi="Segoe UI"/>
          <w:b/>
          <w:i/>
          <w:sz w:val="24"/>
        </w:rPr>
        <w:t>affiché</w:t>
      </w:r>
      <w:proofErr w:type="spellEnd"/>
    </w:p>
    <w:p w14:paraId="0542D09F" w14:textId="77777777" w:rsidR="00BB213A" w:rsidRDefault="00BB213A" w:rsidP="00BB213A">
      <w:r>
        <w:rPr>
          <w:rFonts w:ascii="Segoe UI" w:eastAsia="Segoe UI" w:hAnsi="Segoe UI"/>
          <w:sz w:val="24"/>
        </w:rPr>
        <w:t xml:space="preserve">Dans la </w:t>
      </w:r>
      <w:proofErr w:type="spellStart"/>
      <w:r>
        <w:rPr>
          <w:rFonts w:ascii="Segoe UI" w:eastAsia="Segoe UI" w:hAnsi="Segoe UI"/>
          <w:sz w:val="24"/>
        </w:rPr>
        <w:t>partie</w:t>
      </w:r>
      <w:proofErr w:type="spellEnd"/>
      <w:r>
        <w:rPr>
          <w:rFonts w:ascii="Segoe UI" w:eastAsia="Segoe UI" w:hAnsi="Segoe UI"/>
          <w:sz w:val="24"/>
        </w:rPr>
        <w:t xml:space="preserve"> « Conversations », la section « </w:t>
      </w:r>
      <w:proofErr w:type="spellStart"/>
      <w:r>
        <w:rPr>
          <w:rFonts w:ascii="Segoe UI" w:eastAsia="Segoe UI" w:hAnsi="Segoe UI"/>
          <w:sz w:val="24"/>
        </w:rPr>
        <w:t>Récents</w:t>
      </w:r>
      <w:proofErr w:type="spellEnd"/>
      <w:r>
        <w:rPr>
          <w:rFonts w:ascii="Segoe UI" w:eastAsia="Segoe UI" w:hAnsi="Segoe UI"/>
          <w:sz w:val="24"/>
        </w:rPr>
        <w:t xml:space="preserve"> » affiche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interactions </w:t>
      </w:r>
      <w:proofErr w:type="spellStart"/>
      <w:r>
        <w:rPr>
          <w:rFonts w:ascii="Segoe UI" w:eastAsia="Segoe UI" w:hAnsi="Segoe UI"/>
          <w:sz w:val="24"/>
        </w:rPr>
        <w:t>passées</w:t>
      </w:r>
      <w:proofErr w:type="spellEnd"/>
      <w:r>
        <w:rPr>
          <w:rFonts w:ascii="Segoe UI" w:eastAsia="Segoe UI" w:hAnsi="Segoe UI"/>
          <w:sz w:val="24"/>
        </w:rPr>
        <w:t xml:space="preserve"> avec Copilot. Cela </w:t>
      </w:r>
      <w:proofErr w:type="spellStart"/>
      <w:r>
        <w:rPr>
          <w:rFonts w:ascii="Segoe UI" w:eastAsia="Segoe UI" w:hAnsi="Segoe UI"/>
          <w:sz w:val="24"/>
        </w:rPr>
        <w:t>peut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être</w:t>
      </w:r>
      <w:proofErr w:type="spellEnd"/>
      <w:r>
        <w:rPr>
          <w:rFonts w:ascii="Segoe UI" w:eastAsia="Segoe UI" w:hAnsi="Segoe UI"/>
          <w:sz w:val="24"/>
        </w:rPr>
        <w:t xml:space="preserve"> utile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souhaitez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référer</w:t>
      </w:r>
      <w:proofErr w:type="spellEnd"/>
      <w:r>
        <w:rPr>
          <w:rFonts w:ascii="Segoe UI" w:eastAsia="Segoe UI" w:hAnsi="Segoe UI"/>
          <w:sz w:val="24"/>
        </w:rPr>
        <w:t xml:space="preserve"> à des questions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réponses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précédentes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faire </w:t>
      </w:r>
      <w:proofErr w:type="spellStart"/>
      <w:r>
        <w:rPr>
          <w:rFonts w:ascii="Segoe UI" w:eastAsia="Segoe UI" w:hAnsi="Segoe UI"/>
          <w:sz w:val="24"/>
        </w:rPr>
        <w:t>défiler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vos</w:t>
      </w:r>
      <w:proofErr w:type="spellEnd"/>
      <w:r>
        <w:rPr>
          <w:rFonts w:ascii="Segoe UI" w:eastAsia="Segoe UI" w:hAnsi="Segoe UI"/>
          <w:sz w:val="24"/>
        </w:rPr>
        <w:t xml:space="preserve"> conversations </w:t>
      </w:r>
      <w:proofErr w:type="spellStart"/>
      <w:r>
        <w:rPr>
          <w:rFonts w:ascii="Segoe UI" w:eastAsia="Segoe UI" w:hAnsi="Segoe UI"/>
          <w:sz w:val="24"/>
        </w:rPr>
        <w:t>récentes</w:t>
      </w:r>
      <w:proofErr w:type="spellEnd"/>
      <w:r>
        <w:rPr>
          <w:rFonts w:ascii="Segoe UI" w:eastAsia="Segoe UI" w:hAnsi="Segoe UI"/>
          <w:sz w:val="24"/>
        </w:rPr>
        <w:t xml:space="preserve">, et </w:t>
      </w:r>
      <w:proofErr w:type="spellStart"/>
      <w:r>
        <w:rPr>
          <w:rFonts w:ascii="Segoe UI" w:eastAsia="Segoe UI" w:hAnsi="Segoe UI"/>
          <w:sz w:val="24"/>
        </w:rPr>
        <w:t>si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cliquez</w:t>
      </w:r>
      <w:proofErr w:type="spellEnd"/>
      <w:r>
        <w:rPr>
          <w:rFonts w:ascii="Segoe UI" w:eastAsia="Segoe UI" w:hAnsi="Segoe UI"/>
          <w:sz w:val="24"/>
        </w:rPr>
        <w:t xml:space="preserve"> sur </w:t>
      </w:r>
      <w:proofErr w:type="spellStart"/>
      <w:r>
        <w:rPr>
          <w:rFonts w:ascii="Segoe UI" w:eastAsia="Segoe UI" w:hAnsi="Segoe UI"/>
          <w:sz w:val="24"/>
        </w:rPr>
        <w:t>une</w:t>
      </w:r>
      <w:proofErr w:type="spellEnd"/>
      <w:r>
        <w:rPr>
          <w:rFonts w:ascii="Segoe UI" w:eastAsia="Segoe UI" w:hAnsi="Segoe UI"/>
          <w:sz w:val="24"/>
        </w:rPr>
        <w:t xml:space="preserve"> conversation </w:t>
      </w:r>
      <w:proofErr w:type="spellStart"/>
      <w:r>
        <w:rPr>
          <w:rFonts w:ascii="Segoe UI" w:eastAsia="Segoe UI" w:hAnsi="Segoe UI"/>
          <w:sz w:val="24"/>
        </w:rPr>
        <w:t>spécifique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elle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s'ouvrira</w:t>
      </w:r>
      <w:proofErr w:type="spellEnd"/>
      <w:r>
        <w:rPr>
          <w:rFonts w:ascii="Segoe UI" w:eastAsia="Segoe UI" w:hAnsi="Segoe UI"/>
          <w:sz w:val="24"/>
        </w:rPr>
        <w:t xml:space="preserve"> dans le bloc-notes,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permettra</w:t>
      </w:r>
      <w:proofErr w:type="spellEnd"/>
      <w:r>
        <w:rPr>
          <w:rFonts w:ascii="Segoe UI" w:eastAsia="Segoe UI" w:hAnsi="Segoe UI"/>
          <w:sz w:val="24"/>
        </w:rPr>
        <w:t xml:space="preserve"> de continuer </w:t>
      </w:r>
      <w:proofErr w:type="spellStart"/>
      <w:r>
        <w:rPr>
          <w:rFonts w:ascii="Segoe UI" w:eastAsia="Segoe UI" w:hAnsi="Segoe UI"/>
          <w:sz w:val="24"/>
        </w:rPr>
        <w:t>là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où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étiez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arrêté</w:t>
      </w:r>
      <w:proofErr w:type="spellEnd"/>
      <w:r>
        <w:rPr>
          <w:rFonts w:ascii="Segoe UI" w:eastAsia="Segoe UI" w:hAnsi="Segoe UI"/>
          <w:sz w:val="24"/>
        </w:rPr>
        <w:t>.</w:t>
      </w:r>
    </w:p>
    <w:p w14:paraId="6F4A23C9" w14:textId="77777777" w:rsidR="00BB213A" w:rsidRDefault="00BB213A" w:rsidP="00BB213A">
      <w:r>
        <w:rPr>
          <w:rFonts w:ascii="Segoe UI" w:eastAsia="Segoe UI" w:hAnsi="Segoe UI"/>
          <w:sz w:val="24"/>
        </w:rPr>
        <w:t xml:space="preserve">La </w:t>
      </w:r>
      <w:proofErr w:type="spellStart"/>
      <w:r>
        <w:rPr>
          <w:rFonts w:ascii="Segoe UI" w:eastAsia="Segoe UI" w:hAnsi="Segoe UI"/>
          <w:sz w:val="24"/>
        </w:rPr>
        <w:t>fonction</w:t>
      </w:r>
      <w:proofErr w:type="spellEnd"/>
      <w:r>
        <w:rPr>
          <w:rFonts w:ascii="Segoe UI" w:eastAsia="Segoe UI" w:hAnsi="Segoe UI"/>
          <w:sz w:val="24"/>
        </w:rPr>
        <w:t xml:space="preserve"> « Notebooks » </w:t>
      </w:r>
      <w:proofErr w:type="spellStart"/>
      <w:r>
        <w:rPr>
          <w:rFonts w:ascii="Segoe UI" w:eastAsia="Segoe UI" w:hAnsi="Segoe UI"/>
          <w:sz w:val="24"/>
        </w:rPr>
        <w:t>est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conçue</w:t>
      </w:r>
      <w:proofErr w:type="spellEnd"/>
      <w:r>
        <w:rPr>
          <w:rFonts w:ascii="Segoe UI" w:eastAsia="Segoe UI" w:hAnsi="Segoe UI"/>
          <w:sz w:val="24"/>
        </w:rPr>
        <w:t xml:space="preserve"> pour </w:t>
      </w:r>
      <w:proofErr w:type="spellStart"/>
      <w:r>
        <w:rPr>
          <w:rFonts w:ascii="Segoe UI" w:eastAsia="Segoe UI" w:hAnsi="Segoe UI"/>
          <w:sz w:val="24"/>
        </w:rPr>
        <w:t>gérer</w:t>
      </w:r>
      <w:proofErr w:type="spellEnd"/>
      <w:r>
        <w:rPr>
          <w:rFonts w:ascii="Segoe UI" w:eastAsia="Segoe UI" w:hAnsi="Segoe UI"/>
          <w:sz w:val="24"/>
        </w:rPr>
        <w:t xml:space="preserve"> des conversations et des </w:t>
      </w:r>
      <w:proofErr w:type="spellStart"/>
      <w:r>
        <w:rPr>
          <w:rFonts w:ascii="Segoe UI" w:eastAsia="Segoe UI" w:hAnsi="Segoe UI"/>
          <w:sz w:val="24"/>
        </w:rPr>
        <w:t>tâches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approfondies</w:t>
      </w:r>
      <w:proofErr w:type="spellEnd"/>
      <w:r>
        <w:rPr>
          <w:rFonts w:ascii="Segoe UI" w:eastAsia="Segoe UI" w:hAnsi="Segoe UI"/>
          <w:sz w:val="24"/>
        </w:rPr>
        <w:t xml:space="preserve">. Vous </w:t>
      </w:r>
      <w:proofErr w:type="spellStart"/>
      <w:r>
        <w:rPr>
          <w:rFonts w:ascii="Segoe UI" w:eastAsia="Segoe UI" w:hAnsi="Segoe UI"/>
          <w:sz w:val="24"/>
        </w:rPr>
        <w:t>pouvez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écrire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jusqu'à</w:t>
      </w:r>
      <w:proofErr w:type="spellEnd"/>
      <w:r>
        <w:rPr>
          <w:rFonts w:ascii="Segoe UI" w:eastAsia="Segoe UI" w:hAnsi="Segoe UI"/>
          <w:sz w:val="24"/>
        </w:rPr>
        <w:t xml:space="preserve"> 18 000 </w:t>
      </w:r>
      <w:proofErr w:type="spellStart"/>
      <w:r>
        <w:rPr>
          <w:rFonts w:ascii="Segoe UI" w:eastAsia="Segoe UI" w:hAnsi="Segoe UI"/>
          <w:sz w:val="24"/>
        </w:rPr>
        <w:t>caractères</w:t>
      </w:r>
      <w:proofErr w:type="spellEnd"/>
      <w:r>
        <w:rPr>
          <w:rFonts w:ascii="Segoe UI" w:eastAsia="Segoe UI" w:hAnsi="Segoe UI"/>
          <w:sz w:val="24"/>
        </w:rPr>
        <w:t xml:space="preserve"> dans un seul carnet, </w:t>
      </w:r>
      <w:proofErr w:type="spellStart"/>
      <w:r>
        <w:rPr>
          <w:rFonts w:ascii="Segoe UI" w:eastAsia="Segoe UI" w:hAnsi="Segoe UI"/>
          <w:sz w:val="24"/>
        </w:rPr>
        <w:t>ce</w:t>
      </w:r>
      <w:proofErr w:type="spellEnd"/>
      <w:r>
        <w:rPr>
          <w:rFonts w:ascii="Segoe UI" w:eastAsia="Segoe UI" w:hAnsi="Segoe UI"/>
          <w:sz w:val="24"/>
        </w:rPr>
        <w:t xml:space="preserve"> qui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donne</w:t>
      </w:r>
      <w:proofErr w:type="spellEnd"/>
      <w:r>
        <w:rPr>
          <w:rFonts w:ascii="Segoe UI" w:eastAsia="Segoe UI" w:hAnsi="Segoe UI"/>
          <w:sz w:val="24"/>
        </w:rPr>
        <w:t xml:space="preserve"> beaucoup </w:t>
      </w:r>
      <w:proofErr w:type="spellStart"/>
      <w:r>
        <w:rPr>
          <w:rFonts w:ascii="Segoe UI" w:eastAsia="Segoe UI" w:hAnsi="Segoe UI"/>
          <w:sz w:val="24"/>
        </w:rPr>
        <w:t>d'espace</w:t>
      </w:r>
      <w:proofErr w:type="spellEnd"/>
      <w:r>
        <w:rPr>
          <w:rFonts w:ascii="Segoe UI" w:eastAsia="Segoe UI" w:hAnsi="Segoe UI"/>
          <w:sz w:val="24"/>
        </w:rPr>
        <w:t xml:space="preserve"> pour poser des questions complexes, demander des explications </w:t>
      </w:r>
      <w:proofErr w:type="spellStart"/>
      <w:r>
        <w:rPr>
          <w:rFonts w:ascii="Segoe UI" w:eastAsia="Segoe UI" w:hAnsi="Segoe UI"/>
          <w:sz w:val="24"/>
        </w:rPr>
        <w:t>détaillées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ou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même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rédiger</w:t>
      </w:r>
      <w:proofErr w:type="spellEnd"/>
      <w:r>
        <w:rPr>
          <w:rFonts w:ascii="Segoe UI" w:eastAsia="Segoe UI" w:hAnsi="Segoe UI"/>
          <w:sz w:val="24"/>
        </w:rPr>
        <w:t xml:space="preserve"> de longs documents avec </w:t>
      </w:r>
      <w:proofErr w:type="spellStart"/>
      <w:r>
        <w:rPr>
          <w:rFonts w:ascii="Segoe UI" w:eastAsia="Segoe UI" w:hAnsi="Segoe UI"/>
          <w:sz w:val="24"/>
        </w:rPr>
        <w:t>l'aide</w:t>
      </w:r>
      <w:proofErr w:type="spellEnd"/>
      <w:r>
        <w:rPr>
          <w:rFonts w:ascii="Segoe UI" w:eastAsia="Segoe UI" w:hAnsi="Segoe UI"/>
          <w:sz w:val="24"/>
        </w:rPr>
        <w:t xml:space="preserve"> de Copilot.</w:t>
      </w:r>
    </w:p>
    <w:p w14:paraId="0A4BCB2C" w14:textId="77777777" w:rsidR="00BB213A" w:rsidRDefault="00BB213A" w:rsidP="00BB213A">
      <w:r>
        <w:rPr>
          <w:rFonts w:ascii="Segoe UI" w:eastAsia="Segoe UI" w:hAnsi="Segoe UI"/>
          <w:b/>
          <w:i/>
          <w:sz w:val="24"/>
        </w:rPr>
        <w:t xml:space="preserve">[image à </w:t>
      </w:r>
      <w:proofErr w:type="spellStart"/>
      <w:r>
        <w:rPr>
          <w:rFonts w:ascii="Segoe UI" w:eastAsia="Segoe UI" w:hAnsi="Segoe UI"/>
          <w:b/>
          <w:i/>
          <w:sz w:val="24"/>
        </w:rPr>
        <w:t>l'écran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] </w:t>
      </w:r>
      <w:r>
        <w:rPr>
          <w:rFonts w:ascii="Segoe UI" w:eastAsia="Segoe UI" w:hAnsi="Segoe UI"/>
          <w:b/>
          <w:i/>
          <w:sz w:val="24"/>
        </w:rPr>
        <w:br/>
      </w:r>
      <w:proofErr w:type="spellStart"/>
      <w:r>
        <w:rPr>
          <w:rFonts w:ascii="Segoe UI" w:eastAsia="Segoe UI" w:hAnsi="Segoe UI"/>
          <w:b/>
          <w:i/>
          <w:sz w:val="24"/>
        </w:rPr>
        <w:t>Fenêtre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d'invite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haut, grand </w:t>
      </w:r>
      <w:proofErr w:type="spellStart"/>
      <w:r>
        <w:rPr>
          <w:rFonts w:ascii="Segoe UI" w:eastAsia="Segoe UI" w:hAnsi="Segoe UI"/>
          <w:b/>
          <w:i/>
          <w:sz w:val="24"/>
        </w:rPr>
        <w:t>espace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pour le </w:t>
      </w:r>
      <w:proofErr w:type="spellStart"/>
      <w:r>
        <w:rPr>
          <w:rFonts w:ascii="Segoe UI" w:eastAsia="Segoe UI" w:hAnsi="Segoe UI"/>
          <w:b/>
          <w:i/>
          <w:sz w:val="24"/>
        </w:rPr>
        <w:t>contenu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</w:t>
      </w:r>
      <w:proofErr w:type="spellStart"/>
      <w:r>
        <w:rPr>
          <w:rFonts w:ascii="Segoe UI" w:eastAsia="Segoe UI" w:hAnsi="Segoe UI"/>
          <w:b/>
          <w:i/>
          <w:sz w:val="24"/>
        </w:rPr>
        <w:t>en</w:t>
      </w:r>
      <w:proofErr w:type="spellEnd"/>
      <w:r>
        <w:rPr>
          <w:rFonts w:ascii="Segoe UI" w:eastAsia="Segoe UI" w:hAnsi="Segoe UI"/>
          <w:b/>
          <w:i/>
          <w:sz w:val="24"/>
        </w:rPr>
        <w:t xml:space="preserve"> bas</w:t>
      </w:r>
    </w:p>
    <w:p w14:paraId="18BE1D7F" w14:textId="77777777" w:rsidR="00BB213A" w:rsidRDefault="00BB213A" w:rsidP="00BB213A">
      <w:proofErr w:type="spellStart"/>
      <w:r>
        <w:rPr>
          <w:rFonts w:ascii="Segoe UI" w:eastAsia="Segoe UI" w:hAnsi="Segoe UI"/>
          <w:sz w:val="24"/>
        </w:rPr>
        <w:t>Maintenant</w:t>
      </w:r>
      <w:proofErr w:type="spellEnd"/>
      <w:r>
        <w:rPr>
          <w:rFonts w:ascii="Segoe UI" w:eastAsia="Segoe UI" w:hAnsi="Segoe UI"/>
          <w:sz w:val="24"/>
        </w:rPr>
        <w:t xml:space="preserve">,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êtes</w:t>
      </w:r>
      <w:proofErr w:type="spellEnd"/>
      <w:r>
        <w:rPr>
          <w:rFonts w:ascii="Segoe UI" w:eastAsia="Segoe UI" w:hAnsi="Segoe UI"/>
          <w:sz w:val="24"/>
        </w:rPr>
        <w:t xml:space="preserve"> prêt à </w:t>
      </w:r>
      <w:proofErr w:type="spellStart"/>
      <w:r>
        <w:rPr>
          <w:rFonts w:ascii="Segoe UI" w:eastAsia="Segoe UI" w:hAnsi="Segoe UI"/>
          <w:sz w:val="24"/>
        </w:rPr>
        <w:t>plonger</w:t>
      </w:r>
      <w:proofErr w:type="spellEnd"/>
      <w:r>
        <w:rPr>
          <w:rFonts w:ascii="Segoe UI" w:eastAsia="Segoe UI" w:hAnsi="Segoe UI"/>
          <w:sz w:val="24"/>
        </w:rPr>
        <w:t xml:space="preserve"> dans </w:t>
      </w:r>
      <w:proofErr w:type="spellStart"/>
      <w:r>
        <w:rPr>
          <w:rFonts w:ascii="Segoe UI" w:eastAsia="Segoe UI" w:hAnsi="Segoe UI"/>
          <w:sz w:val="24"/>
        </w:rPr>
        <w:t>l'expérience</w:t>
      </w:r>
      <w:proofErr w:type="spellEnd"/>
      <w:r>
        <w:rPr>
          <w:rFonts w:ascii="Segoe UI" w:eastAsia="Segoe UI" w:hAnsi="Segoe UI"/>
          <w:sz w:val="24"/>
        </w:rPr>
        <w:t xml:space="preserve"> Copilot. </w:t>
      </w:r>
      <w:proofErr w:type="spellStart"/>
      <w:r>
        <w:rPr>
          <w:rFonts w:ascii="Segoe UI" w:eastAsia="Segoe UI" w:hAnsi="Segoe UI"/>
          <w:sz w:val="24"/>
        </w:rPr>
        <w:t>Êtes-vous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ainsi</w:t>
      </w:r>
      <w:proofErr w:type="spellEnd"/>
      <w:r>
        <w:rPr>
          <w:rFonts w:ascii="Segoe UI" w:eastAsia="Segoe UI" w:hAnsi="Segoe UI"/>
          <w:sz w:val="24"/>
        </w:rPr>
        <w:t xml:space="preserve"> prêt à explorer, </w:t>
      </w:r>
      <w:proofErr w:type="spellStart"/>
      <w:r>
        <w:rPr>
          <w:rFonts w:ascii="Segoe UI" w:eastAsia="Segoe UI" w:hAnsi="Segoe UI"/>
          <w:sz w:val="24"/>
        </w:rPr>
        <w:t>apprendre</w:t>
      </w:r>
      <w:proofErr w:type="spellEnd"/>
      <w:r>
        <w:rPr>
          <w:rFonts w:ascii="Segoe UI" w:eastAsia="Segoe UI" w:hAnsi="Segoe UI"/>
          <w:sz w:val="24"/>
        </w:rPr>
        <w:t xml:space="preserve"> et </w:t>
      </w:r>
      <w:proofErr w:type="spellStart"/>
      <w:r>
        <w:rPr>
          <w:rFonts w:ascii="Segoe UI" w:eastAsia="Segoe UI" w:hAnsi="Segoe UI"/>
          <w:sz w:val="24"/>
        </w:rPr>
        <w:t>créer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d'une</w:t>
      </w:r>
      <w:proofErr w:type="spellEnd"/>
      <w:r>
        <w:rPr>
          <w:rFonts w:ascii="Segoe UI" w:eastAsia="Segoe UI" w:hAnsi="Segoe UI"/>
          <w:sz w:val="24"/>
        </w:rPr>
        <w:t xml:space="preserve"> manière que </w:t>
      </w:r>
      <w:proofErr w:type="spellStart"/>
      <w:r>
        <w:rPr>
          <w:rFonts w:ascii="Segoe UI" w:eastAsia="Segoe UI" w:hAnsi="Segoe UI"/>
          <w:sz w:val="24"/>
        </w:rPr>
        <w:t>vous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r>
        <w:rPr>
          <w:rFonts w:ascii="Segoe UI" w:eastAsia="Segoe UI" w:hAnsi="Segoe UI"/>
          <w:sz w:val="24"/>
        </w:rPr>
        <w:t>n'avez</w:t>
      </w:r>
      <w:proofErr w:type="spellEnd"/>
      <w:r>
        <w:rPr>
          <w:rFonts w:ascii="Segoe UI" w:eastAsia="Segoe UI" w:hAnsi="Segoe UI"/>
          <w:sz w:val="24"/>
        </w:rPr>
        <w:t xml:space="preserve"> jamais </w:t>
      </w:r>
      <w:proofErr w:type="spellStart"/>
      <w:r>
        <w:rPr>
          <w:rFonts w:ascii="Segoe UI" w:eastAsia="Segoe UI" w:hAnsi="Segoe UI"/>
          <w:sz w:val="24"/>
        </w:rPr>
        <w:t>imaginée</w:t>
      </w:r>
      <w:proofErr w:type="spellEnd"/>
      <w:r>
        <w:rPr>
          <w:rFonts w:ascii="Segoe UI" w:eastAsia="Segoe UI" w:hAnsi="Segoe UI"/>
          <w:sz w:val="24"/>
        </w:rPr>
        <w:t xml:space="preserve"> </w:t>
      </w:r>
      <w:proofErr w:type="spellStart"/>
      <w:proofErr w:type="gramStart"/>
      <w:r>
        <w:rPr>
          <w:rFonts w:ascii="Segoe UI" w:eastAsia="Segoe UI" w:hAnsi="Segoe UI"/>
          <w:sz w:val="24"/>
        </w:rPr>
        <w:t>auparavant</w:t>
      </w:r>
      <w:proofErr w:type="spellEnd"/>
      <w:r>
        <w:rPr>
          <w:rFonts w:ascii="Segoe UI" w:eastAsia="Segoe UI" w:hAnsi="Segoe UI"/>
          <w:sz w:val="24"/>
        </w:rPr>
        <w:t xml:space="preserve"> ?</w:t>
      </w:r>
      <w:proofErr w:type="gramEnd"/>
    </w:p>
    <w:p w14:paraId="1877BABC" w14:textId="77777777" w:rsidR="00BB213A" w:rsidRDefault="00BB213A"/>
    <w:sectPr w:rsidR="00BB213A" w:rsidSect="000346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E1150" w14:textId="77777777" w:rsidR="00ED43B7" w:rsidRDefault="00ED43B7" w:rsidP="00ED43B7">
      <w:pPr>
        <w:spacing w:after="0" w:line="240" w:lineRule="auto"/>
      </w:pPr>
      <w:r>
        <w:separator/>
      </w:r>
    </w:p>
  </w:endnote>
  <w:endnote w:type="continuationSeparator" w:id="0">
    <w:p w14:paraId="20139809" w14:textId="77777777" w:rsidR="00ED43B7" w:rsidRDefault="00ED43B7" w:rsidP="00ED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3E30F" w14:textId="77777777" w:rsidR="00ED43B7" w:rsidRDefault="00ED43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1704376"/>
      <w:docPartObj>
        <w:docPartGallery w:val="Page Numbers (Bottom of Page)"/>
        <w:docPartUnique/>
      </w:docPartObj>
    </w:sdtPr>
    <w:sdtContent>
      <w:p w14:paraId="685D59DD" w14:textId="10271771" w:rsidR="009076C3" w:rsidRDefault="009076C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44C2BBA" w14:textId="77777777" w:rsidR="009076C3" w:rsidRPr="00B96C78" w:rsidRDefault="009076C3" w:rsidP="009076C3">
    <w:pPr>
      <w:tabs>
        <w:tab w:val="center" w:pos="4680"/>
        <w:tab w:val="right" w:pos="9360"/>
      </w:tabs>
      <w:spacing w:after="0" w:line="240" w:lineRule="auto"/>
      <w:rPr>
        <w:rFonts w:ascii="Calibri" w:eastAsia="Malgun Gothic" w:hAnsi="Calibri" w:cs="Arial"/>
        <w:sz w:val="20"/>
        <w:szCs w:val="20"/>
      </w:rPr>
    </w:pPr>
    <w:r w:rsidRPr="00B96C78">
      <w:rPr>
        <w:rFonts w:ascii="Cambria" w:eastAsia="MS Mincho" w:hAnsi="Cambria" w:cs="Times New Roman"/>
        <w:noProof/>
      </w:rPr>
      <w:drawing>
        <wp:anchor distT="0" distB="0" distL="114300" distR="114300" simplePos="0" relativeHeight="251659264" behindDoc="0" locked="0" layoutInCell="1" allowOverlap="1" wp14:anchorId="08B8F9FB" wp14:editId="3B5AB540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707390" cy="249555"/>
          <wp:effectExtent l="0" t="0" r="0" b="0"/>
          <wp:wrapNone/>
          <wp:docPr id="3" name="Grafik 27" descr="Ein Bild, das Text, Billardkugel, Kreis, Symbol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7" descr="Ein Bild, das Text, Billardkugel, Kreis, Symbol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B96C78">
      <w:rPr>
        <w:rFonts w:ascii="Calibri" w:eastAsia="Malgun Gothic" w:hAnsi="Calibri" w:cs="Arial"/>
        <w:sz w:val="20"/>
        <w:szCs w:val="20"/>
      </w:rPr>
      <w:t>Créé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dans le cadre de « AI-Fitness »,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une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initiative de qualification de Microsoft Deutschland GmbH. Pour </w:t>
    </w:r>
    <w:proofErr w:type="spellStart"/>
    <w:r w:rsidRPr="00B96C78">
      <w:rPr>
        <w:rFonts w:ascii="Calibri" w:eastAsia="Malgun Gothic" w:hAnsi="Calibri" w:cs="Arial"/>
        <w:sz w:val="20"/>
        <w:szCs w:val="20"/>
      </w:rPr>
      <w:t>en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savoir </w:t>
    </w:r>
    <w:proofErr w:type="gramStart"/>
    <w:r w:rsidRPr="00B96C78">
      <w:rPr>
        <w:rFonts w:ascii="Calibri" w:eastAsia="Malgun Gothic" w:hAnsi="Calibri" w:cs="Arial"/>
        <w:sz w:val="20"/>
        <w:szCs w:val="20"/>
      </w:rPr>
      <w:t>plus :</w:t>
    </w:r>
    <w:proofErr w:type="gramEnd"/>
    <w:r>
      <w:rPr>
        <w:rFonts w:ascii="Calibri" w:eastAsia="Malgun Gothic" w:hAnsi="Calibri" w:cs="Arial"/>
        <w:sz w:val="20"/>
        <w:szCs w:val="20"/>
      </w:rPr>
      <w:t xml:space="preserve"> </w:t>
    </w:r>
    <w:r w:rsidRPr="00B96C78">
      <w:rPr>
        <w:rFonts w:ascii="Calibri" w:eastAsia="Malgun Gothic" w:hAnsi="Calibri" w:cs="Arial"/>
        <w:sz w:val="20"/>
        <w:szCs w:val="20"/>
      </w:rPr>
      <w:t>ai-fitness.ch</w:t>
    </w:r>
    <w:r>
      <w:rPr>
        <w:rFonts w:ascii="Calibri" w:eastAsia="Malgun Gothic" w:hAnsi="Calibri" w:cs="Arial"/>
        <w:sz w:val="20"/>
        <w:szCs w:val="20"/>
      </w:rPr>
      <w:t>/</w:t>
    </w:r>
    <w:proofErr w:type="spellStart"/>
    <w:r>
      <w:rPr>
        <w:rFonts w:ascii="Calibri" w:eastAsia="Malgun Gothic" w:hAnsi="Calibri" w:cs="Arial"/>
        <w:sz w:val="20"/>
        <w:szCs w:val="20"/>
      </w:rPr>
      <w:t>fr</w:t>
    </w:r>
    <w:proofErr w:type="spellEnd"/>
    <w:r w:rsidRPr="00B96C78">
      <w:rPr>
        <w:rFonts w:ascii="Calibri" w:eastAsia="Malgun Gothic" w:hAnsi="Calibri" w:cs="Arial"/>
        <w:sz w:val="20"/>
        <w:szCs w:val="20"/>
      </w:rPr>
      <w:t xml:space="preserve">                                                                                     </w:t>
    </w:r>
  </w:p>
  <w:p w14:paraId="093671D0" w14:textId="77777777" w:rsidR="009076C3" w:rsidRPr="00B96C78" w:rsidRDefault="009076C3" w:rsidP="009076C3">
    <w:pPr>
      <w:tabs>
        <w:tab w:val="center" w:pos="4680"/>
        <w:tab w:val="right" w:pos="9360"/>
      </w:tabs>
      <w:spacing w:after="0" w:line="240" w:lineRule="auto"/>
      <w:rPr>
        <w:rFonts w:ascii="Cambria" w:eastAsia="MS Mincho" w:hAnsi="Cambria" w:cs="Times New Roman"/>
      </w:rPr>
    </w:pPr>
  </w:p>
  <w:p w14:paraId="02B0B702" w14:textId="77777777" w:rsidR="00ED43B7" w:rsidRDefault="00ED43B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1D17" w14:textId="77777777" w:rsidR="00ED43B7" w:rsidRDefault="00ED43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8C72D" w14:textId="77777777" w:rsidR="00ED43B7" w:rsidRDefault="00ED43B7" w:rsidP="00ED43B7">
      <w:pPr>
        <w:spacing w:after="0" w:line="240" w:lineRule="auto"/>
      </w:pPr>
      <w:r>
        <w:separator/>
      </w:r>
    </w:p>
  </w:footnote>
  <w:footnote w:type="continuationSeparator" w:id="0">
    <w:p w14:paraId="3859FE1E" w14:textId="77777777" w:rsidR="00ED43B7" w:rsidRDefault="00ED43B7" w:rsidP="00ED4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4485A" w14:textId="77777777" w:rsidR="00ED43B7" w:rsidRDefault="00ED43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A5858" w14:textId="77777777" w:rsidR="00ED43B7" w:rsidRDefault="00ED43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5F38" w14:textId="77777777" w:rsidR="00ED43B7" w:rsidRDefault="00ED43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112585">
    <w:abstractNumId w:val="8"/>
  </w:num>
  <w:num w:numId="2" w16cid:durableId="1629820687">
    <w:abstractNumId w:val="6"/>
  </w:num>
  <w:num w:numId="3" w16cid:durableId="983050290">
    <w:abstractNumId w:val="5"/>
  </w:num>
  <w:num w:numId="4" w16cid:durableId="1323436869">
    <w:abstractNumId w:val="4"/>
  </w:num>
  <w:num w:numId="5" w16cid:durableId="6830451">
    <w:abstractNumId w:val="7"/>
  </w:num>
  <w:num w:numId="6" w16cid:durableId="692851719">
    <w:abstractNumId w:val="3"/>
  </w:num>
  <w:num w:numId="7" w16cid:durableId="1454399098">
    <w:abstractNumId w:val="2"/>
  </w:num>
  <w:num w:numId="8" w16cid:durableId="933323559">
    <w:abstractNumId w:val="1"/>
  </w:num>
  <w:num w:numId="9" w16cid:durableId="122351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6C64"/>
    <w:rsid w:val="001F0319"/>
    <w:rsid w:val="00211F78"/>
    <w:rsid w:val="0029639D"/>
    <w:rsid w:val="002E7D5A"/>
    <w:rsid w:val="00326F90"/>
    <w:rsid w:val="00334318"/>
    <w:rsid w:val="00474AEC"/>
    <w:rsid w:val="004B6C74"/>
    <w:rsid w:val="004D7C62"/>
    <w:rsid w:val="005A1455"/>
    <w:rsid w:val="00711B63"/>
    <w:rsid w:val="009076C3"/>
    <w:rsid w:val="00954F80"/>
    <w:rsid w:val="00AA1D8D"/>
    <w:rsid w:val="00B47730"/>
    <w:rsid w:val="00BB213A"/>
    <w:rsid w:val="00CB0664"/>
    <w:rsid w:val="00D43C96"/>
    <w:rsid w:val="00DC79CD"/>
    <w:rsid w:val="00ED43B7"/>
    <w:rsid w:val="00FC693F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EFFFB"/>
  <w14:defaultImageDpi w14:val="300"/>
  <w15:docId w15:val="{557B4BB9-9951-4E74-929B-C150830A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93F"/>
  </w:style>
  <w:style w:type="paragraph" w:styleId="berschrift1">
    <w:name w:val="heading 1"/>
    <w:basedOn w:val="Standard"/>
    <w:next w:val="Standard"/>
    <w:link w:val="berschrift1Zchn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8BF"/>
  </w:style>
  <w:style w:type="paragraph" w:styleId="Fuzeile">
    <w:name w:val="footer"/>
    <w:basedOn w:val="Standard"/>
    <w:link w:val="FuzeileZchn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8BF"/>
  </w:style>
  <w:style w:type="paragraph" w:styleId="KeinLeerraum">
    <w:name w:val="No Spacing"/>
    <w:uiPriority w:val="1"/>
    <w:qFormat/>
    <w:rsid w:val="00FC693F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rd"/>
    <w:next w:val="Standard"/>
    <w:link w:val="TitelZchn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FC693F"/>
    <w:pPr>
      <w:ind w:left="720"/>
      <w:contextualSpacing/>
    </w:pPr>
  </w:style>
  <w:style w:type="paragraph" w:styleId="Textkrper">
    <w:name w:val="Body Text"/>
    <w:basedOn w:val="Standard"/>
    <w:link w:val="TextkrperZchn"/>
    <w:uiPriority w:val="99"/>
    <w:unhideWhenUsed/>
    <w:rsid w:val="00AA1D8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AA1D8D"/>
  </w:style>
  <w:style w:type="paragraph" w:styleId="Textkrper2">
    <w:name w:val="Body Text 2"/>
    <w:basedOn w:val="Standard"/>
    <w:link w:val="Textkrper2Zchn"/>
    <w:uiPriority w:val="99"/>
    <w:unhideWhenUsed/>
    <w:rsid w:val="00AA1D8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AA1D8D"/>
  </w:style>
  <w:style w:type="paragraph" w:styleId="Textkrper3">
    <w:name w:val="Body Text 3"/>
    <w:basedOn w:val="Standard"/>
    <w:link w:val="Textkrper3Zchn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A1D8D"/>
    <w:rPr>
      <w:sz w:val="16"/>
      <w:szCs w:val="16"/>
    </w:rPr>
  </w:style>
  <w:style w:type="paragraph" w:styleId="Liste">
    <w:name w:val="List"/>
    <w:basedOn w:val="Standard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Standard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Standard"/>
    <w:uiPriority w:val="99"/>
    <w:unhideWhenUsed/>
    <w:rsid w:val="00326F90"/>
    <w:pPr>
      <w:ind w:left="1080" w:hanging="360"/>
      <w:contextualSpacing/>
    </w:pPr>
  </w:style>
  <w:style w:type="paragraph" w:styleId="Aufzhlungszeichen">
    <w:name w:val="List Bullet"/>
    <w:basedOn w:val="Standard"/>
    <w:uiPriority w:val="99"/>
    <w:unhideWhenUsed/>
    <w:rsid w:val="00326F90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unhideWhenUsed/>
    <w:rsid w:val="00326F9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326F90"/>
    <w:pPr>
      <w:numPr>
        <w:numId w:val="3"/>
      </w:numPr>
      <w:contextualSpacing/>
    </w:pPr>
  </w:style>
  <w:style w:type="paragraph" w:styleId="Listennummer">
    <w:name w:val="List Number"/>
    <w:basedOn w:val="Standard"/>
    <w:uiPriority w:val="99"/>
    <w:unhideWhenUsed/>
    <w:rsid w:val="00326F90"/>
    <w:pPr>
      <w:numPr>
        <w:numId w:val="5"/>
      </w:numPr>
      <w:contextualSpacing/>
    </w:pPr>
  </w:style>
  <w:style w:type="paragraph" w:styleId="Listennummer2">
    <w:name w:val="List Number 2"/>
    <w:basedOn w:val="Standard"/>
    <w:uiPriority w:val="99"/>
    <w:unhideWhenUsed/>
    <w:rsid w:val="0029639D"/>
    <w:pPr>
      <w:numPr>
        <w:numId w:val="6"/>
      </w:numPr>
      <w:contextualSpacing/>
    </w:pPr>
  </w:style>
  <w:style w:type="paragraph" w:styleId="Listennummer3">
    <w:name w:val="List Number 3"/>
    <w:basedOn w:val="Standard"/>
    <w:uiPriority w:val="99"/>
    <w:unhideWhenUsed/>
    <w:rsid w:val="0029639D"/>
    <w:pPr>
      <w:numPr>
        <w:numId w:val="7"/>
      </w:numPr>
      <w:contextualSpacing/>
    </w:pPr>
  </w:style>
  <w:style w:type="paragraph" w:styleId="Listenfortsetzung">
    <w:name w:val="List Continue"/>
    <w:basedOn w:val="Standard"/>
    <w:uiPriority w:val="99"/>
    <w:unhideWhenUsed/>
    <w:rsid w:val="0029639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unhideWhenUsed/>
    <w:rsid w:val="0029639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unhideWhenUsed/>
    <w:rsid w:val="0029639D"/>
    <w:pPr>
      <w:spacing w:after="120"/>
      <w:ind w:left="1080"/>
      <w:contextualSpacing/>
    </w:pPr>
  </w:style>
  <w:style w:type="paragraph" w:styleId="Makrotext">
    <w:name w:val="macro"/>
    <w:link w:val="MakrotextZchn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rsid w:val="0029639D"/>
    <w:rPr>
      <w:rFonts w:ascii="Courier" w:hAnsi="Courier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FC693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C693F"/>
    <w:rPr>
      <w:i/>
      <w:iCs/>
      <w:color w:val="000000" w:themeColor="tex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ett">
    <w:name w:val="Strong"/>
    <w:basedOn w:val="Absatz-Standardschriftart"/>
    <w:uiPriority w:val="22"/>
    <w:qFormat/>
    <w:rsid w:val="00FC693F"/>
    <w:rPr>
      <w:b/>
      <w:bCs/>
    </w:rPr>
  </w:style>
  <w:style w:type="character" w:styleId="Hervorhebung">
    <w:name w:val="Emphasis"/>
    <w:basedOn w:val="Absatz-Standardschriftart"/>
    <w:uiPriority w:val="20"/>
    <w:qFormat/>
    <w:rsid w:val="00FC693F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C693F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C693F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C693F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C693F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C693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C693F"/>
    <w:pPr>
      <w:outlineLvl w:val="9"/>
    </w:pPr>
  </w:style>
  <w:style w:type="table" w:styleId="Tabellenraster">
    <w:name w:val="Table Grid"/>
    <w:basedOn w:val="NormaleTabelle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">
    <w:name w:val="Light Shading"/>
    <w:basedOn w:val="NormaleTabelle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leListe">
    <w:name w:val="Light List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Raster">
    <w:name w:val="Light Grid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ittlereSchattierung1">
    <w:name w:val="Medium Shading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1">
    <w:name w:val="Medium Grid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unkleListe">
    <w:name w:val="Dark List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bigeSchattierung">
    <w:name w:val="Colorful Shading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Raster">
    <w:name w:val="Colorful Grid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3e018567-ea8e-46fe-82b1-2ae5c4b1181e" xsi:nil="true"/>
    <_ip_UnifiedCompliancePolicyProperties xmlns="http://schemas.microsoft.com/sharepoint/v3" xsi:nil="true"/>
    <lcf76f155ced4ddcb4097134ff3c332f xmlns="7f56a35e-d5c7-415e-b318-aa8159f59a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32154F941EA49945317D5FFBCCA8B" ma:contentTypeVersion="17" ma:contentTypeDescription="Create a new document." ma:contentTypeScope="" ma:versionID="f485e23a9c220618c298362fe758fe81">
  <xsd:schema xmlns:xsd="http://www.w3.org/2001/XMLSchema" xmlns:xs="http://www.w3.org/2001/XMLSchema" xmlns:p="http://schemas.microsoft.com/office/2006/metadata/properties" xmlns:ns1="http://schemas.microsoft.com/sharepoint/v3" xmlns:ns2="7f56a35e-d5c7-415e-b318-aa8159f59a13" xmlns:ns3="3e018567-ea8e-46fe-82b1-2ae5c4b1181e" targetNamespace="http://schemas.microsoft.com/office/2006/metadata/properties" ma:root="true" ma:fieldsID="adb19d47a525630477da9846c85af3f5" ns1:_="" ns2:_="" ns3:_="">
    <xsd:import namespace="http://schemas.microsoft.com/sharepoint/v3"/>
    <xsd:import namespace="7f56a35e-d5c7-415e-b318-aa8159f59a13"/>
    <xsd:import namespace="3e018567-ea8e-46fe-82b1-2ae5c4b11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6a35e-d5c7-415e-b318-aa8159f59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567-ea8e-46fe-82b1-2ae5c4b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9da85b9-76f2-4547-9981-bec1c5d2338b}" ma:internalName="TaxCatchAll" ma:showField="CatchAllData" ma:web="3e018567-ea8e-46fe-82b1-2ae5c4b11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5A584-D6AD-4B91-A9B0-19E0B06DCB93}">
  <ds:schemaRefs>
    <ds:schemaRef ds:uri="3e018567-ea8e-46fe-82b1-2ae5c4b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f56a35e-d5c7-415e-b318-aa8159f59a13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D57EC8-0240-4EF0-88DA-A7F61C4B9C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6B8F05-8F37-4EE8-8B47-00613458C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56a35e-d5c7-415e-b318-aa8159f59a13"/>
    <ds:schemaRef ds:uri="3e018567-ea8e-46fe-82b1-2ae5c4b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>generated by python-docx</dc:description>
  <cp:lastModifiedBy>Natascha Pauls</cp:lastModifiedBy>
  <cp:revision>12</cp:revision>
  <dcterms:created xsi:type="dcterms:W3CDTF">2013-12-23T23:15:00Z</dcterms:created>
  <dcterms:modified xsi:type="dcterms:W3CDTF">2025-02-19T10:14:00Z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0x010100F2832154F941EA49945317D5FFBCCA8B</vt:lpwstr>
  </property>
  <property fmtid="{D5CDD505-2E9C-101B-9397-08002B2CF9AE}" pid="3" name="MediaServiceImageTags">
    <vt:lpwstr/>
  </property>
</Properties>
</file>