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CC609" w14:textId="1D67E9DA" w:rsidR="00B40402" w:rsidRPr="00B42539" w:rsidRDefault="00B40402" w:rsidP="00B40402">
      <w:pPr>
        <w:keepNext/>
        <w:keepLines/>
        <w:shd w:val="clear" w:color="auto" w:fill="4298D3"/>
        <w:suppressAutoHyphens/>
        <w:autoSpaceDN w:val="0"/>
        <w:spacing w:after="120" w:line="240" w:lineRule="auto"/>
        <w:outlineLvl w:val="0"/>
        <w:rPr>
          <w:rFonts w:ascii="Calibri Light" w:eastAsia="Times New Roman" w:hAnsi="Calibri Light" w:cs="Times New Roman"/>
          <w:color w:val="FFFFFF"/>
          <w:sz w:val="40"/>
          <w:szCs w:val="32"/>
          <w:lang w:val="de-DE"/>
        </w:rPr>
      </w:pPr>
      <w:bookmarkStart w:id="0" w:name="_Hlk190330619"/>
      <w:proofErr w:type="spellStart"/>
      <w:r w:rsidRPr="00B42539">
        <w:rPr>
          <w:rFonts w:ascii="Calibri Light" w:eastAsia="Times New Roman" w:hAnsi="Calibri Light" w:cs="Times New Roman"/>
          <w:color w:val="FFFFFF"/>
          <w:sz w:val="40"/>
          <w:szCs w:val="32"/>
          <w:lang w:val="de-DE"/>
        </w:rPr>
        <w:t>Transcript</w:t>
      </w:r>
      <w:proofErr w:type="spellEnd"/>
      <w:r w:rsidRPr="00B42539">
        <w:rPr>
          <w:rFonts w:ascii="Calibri Light" w:eastAsia="Times New Roman" w:hAnsi="Calibri Light" w:cs="Times New Roman"/>
          <w:color w:val="FFFFFF"/>
          <w:sz w:val="40"/>
          <w:szCs w:val="32"/>
          <w:lang w:val="de-DE"/>
        </w:rPr>
        <w:t xml:space="preserve">: </w:t>
      </w:r>
      <w:proofErr w:type="spellStart"/>
      <w:r w:rsidR="00B42539" w:rsidRPr="00B42539">
        <w:rPr>
          <w:rFonts w:ascii="Calibri Light" w:eastAsia="Times New Roman" w:hAnsi="Calibri Light" w:cs="Times New Roman"/>
          <w:color w:val="FFFFFF"/>
          <w:sz w:val="40"/>
          <w:szCs w:val="32"/>
          <w:lang w:val="de-DE"/>
        </w:rPr>
        <w:t>Moteurs</w:t>
      </w:r>
      <w:proofErr w:type="spellEnd"/>
      <w:r w:rsidR="00B42539" w:rsidRPr="00B42539">
        <w:rPr>
          <w:rFonts w:ascii="Calibri Light" w:eastAsia="Times New Roman" w:hAnsi="Calibri Light" w:cs="Times New Roman"/>
          <w:color w:val="FFFFFF"/>
          <w:sz w:val="40"/>
          <w:szCs w:val="32"/>
          <w:lang w:val="de-DE"/>
        </w:rPr>
        <w:t xml:space="preserve"> de </w:t>
      </w:r>
      <w:proofErr w:type="spellStart"/>
      <w:r w:rsidR="00B42539" w:rsidRPr="00B42539">
        <w:rPr>
          <w:rFonts w:ascii="Calibri Light" w:eastAsia="Times New Roman" w:hAnsi="Calibri Light" w:cs="Times New Roman"/>
          <w:color w:val="FFFFFF"/>
          <w:sz w:val="40"/>
          <w:szCs w:val="32"/>
          <w:lang w:val="de-DE"/>
        </w:rPr>
        <w:t>recherche</w:t>
      </w:r>
      <w:proofErr w:type="spellEnd"/>
    </w:p>
    <w:p w14:paraId="6F0609E1" w14:textId="77777777" w:rsidR="00B40402" w:rsidRPr="00B42539" w:rsidRDefault="00B40402" w:rsidP="00B40402">
      <w:pPr>
        <w:suppressAutoHyphens/>
        <w:autoSpaceDN w:val="0"/>
        <w:spacing w:after="0" w:line="240" w:lineRule="auto"/>
        <w:rPr>
          <w:rFonts w:ascii="Calibri" w:eastAsia="Calibri" w:hAnsi="Calibri" w:cs="Times New Roman"/>
          <w:b/>
          <w:color w:val="404040"/>
          <w:sz w:val="20"/>
          <w:lang w:val="de-DE"/>
        </w:rPr>
      </w:pPr>
    </w:p>
    <w:bookmarkEnd w:id="0"/>
    <w:p w14:paraId="55B5E8EF" w14:textId="423D45FA" w:rsidR="00B40402" w:rsidRPr="00B40402" w:rsidRDefault="00B40402" w:rsidP="00B40402">
      <w:pPr>
        <w:keepNext/>
        <w:keepLines/>
        <w:shd w:val="clear" w:color="auto" w:fill="B8CE18"/>
        <w:suppressAutoHyphens/>
        <w:autoSpaceDN w:val="0"/>
        <w:spacing w:before="360" w:after="240" w:line="240" w:lineRule="auto"/>
        <w:outlineLvl w:val="1"/>
        <w:rPr>
          <w:rFonts w:ascii="Calibri Light" w:eastAsia="Calibri" w:hAnsi="Calibri Light" w:cs="Times New Roman"/>
          <w:color w:val="FFFFFF"/>
          <w:sz w:val="24"/>
          <w:szCs w:val="26"/>
        </w:rPr>
      </w:pPr>
      <w:proofErr w:type="spellStart"/>
      <w:r w:rsidRPr="00B40402">
        <w:rPr>
          <w:rFonts w:ascii="Calibri Light" w:eastAsia="Calibri" w:hAnsi="Calibri Light" w:cs="Times New Roman"/>
          <w:color w:val="FFFFFF"/>
          <w:sz w:val="24"/>
          <w:szCs w:val="26"/>
        </w:rPr>
        <w:t>L’évolution</w:t>
      </w:r>
      <w:proofErr w:type="spellEnd"/>
      <w:r w:rsidRPr="00B40402">
        <w:rPr>
          <w:rFonts w:ascii="Calibri Light" w:eastAsia="Calibri" w:hAnsi="Calibri Light" w:cs="Times New Roman"/>
          <w:color w:val="FFFFFF"/>
          <w:sz w:val="24"/>
          <w:szCs w:val="26"/>
        </w:rPr>
        <w:t xml:space="preserve"> de la recherche</w:t>
      </w:r>
    </w:p>
    <w:p w14:paraId="7362386C" w14:textId="77777777" w:rsidR="00F2185C" w:rsidRDefault="00E8423C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</w:t>
      </w:r>
      <w:proofErr w:type="spellStart"/>
      <w:r>
        <w:rPr>
          <w:rFonts w:ascii="Segoe UI" w:eastAsia="Segoe UI" w:hAnsi="Segoe UI"/>
          <w:b/>
          <w:i/>
          <w:sz w:val="24"/>
        </w:rPr>
        <w:t>Titre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de la </w:t>
      </w:r>
      <w:proofErr w:type="spellStart"/>
      <w:r>
        <w:rPr>
          <w:rFonts w:ascii="Segoe UI" w:eastAsia="Segoe UI" w:hAnsi="Segoe UI"/>
          <w:b/>
          <w:i/>
          <w:sz w:val="24"/>
        </w:rPr>
        <w:t>vidéo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affiché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"</w:t>
      </w:r>
      <w:proofErr w:type="spellStart"/>
      <w:r>
        <w:rPr>
          <w:rFonts w:ascii="Segoe UI" w:eastAsia="Segoe UI" w:hAnsi="Segoe UI"/>
          <w:b/>
          <w:i/>
          <w:sz w:val="24"/>
        </w:rPr>
        <w:t>L’évolution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de la recherche"</w:t>
      </w:r>
    </w:p>
    <w:p w14:paraId="1A1B86EB" w14:textId="77777777" w:rsidR="00F2185C" w:rsidRPr="00B42539" w:rsidRDefault="00E8423C">
      <w:pPr>
        <w:rPr>
          <w:lang w:val="de-DE"/>
        </w:rPr>
      </w:pPr>
      <w:r>
        <w:rPr>
          <w:rFonts w:ascii="Segoe UI" w:eastAsia="Segoe UI" w:hAnsi="Segoe UI"/>
          <w:sz w:val="24"/>
        </w:rPr>
        <w:t xml:space="preserve">Voice over: </w:t>
      </w:r>
      <w:proofErr w:type="spellStart"/>
      <w:r>
        <w:rPr>
          <w:rFonts w:ascii="Segoe UI" w:eastAsia="Segoe UI" w:hAnsi="Segoe UI"/>
          <w:sz w:val="24"/>
        </w:rPr>
        <w:t>L’évolution</w:t>
      </w:r>
      <w:proofErr w:type="spellEnd"/>
      <w:r>
        <w:rPr>
          <w:rFonts w:ascii="Segoe UI" w:eastAsia="Segoe UI" w:hAnsi="Segoe UI"/>
          <w:sz w:val="24"/>
        </w:rPr>
        <w:t xml:space="preserve"> de la recherche. Avant Internet, </w:t>
      </w:r>
      <w:proofErr w:type="spellStart"/>
      <w:r>
        <w:rPr>
          <w:rFonts w:ascii="Segoe UI" w:eastAsia="Segoe UI" w:hAnsi="Segoe UI"/>
          <w:sz w:val="24"/>
        </w:rPr>
        <w:t>quand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quelqu'un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avait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question, il ne </w:t>
      </w:r>
      <w:proofErr w:type="spellStart"/>
      <w:r>
        <w:rPr>
          <w:rFonts w:ascii="Segoe UI" w:eastAsia="Segoe UI" w:hAnsi="Segoe UI"/>
          <w:sz w:val="24"/>
        </w:rPr>
        <w:t>pouvait</w:t>
      </w:r>
      <w:proofErr w:type="spellEnd"/>
      <w:r>
        <w:rPr>
          <w:rFonts w:ascii="Segoe UI" w:eastAsia="Segoe UI" w:hAnsi="Segoe UI"/>
          <w:sz w:val="24"/>
        </w:rPr>
        <w:t xml:space="preserve"> pas </w:t>
      </w:r>
      <w:proofErr w:type="spellStart"/>
      <w:r>
        <w:rPr>
          <w:rFonts w:ascii="Segoe UI" w:eastAsia="Segoe UI" w:hAnsi="Segoe UI"/>
          <w:sz w:val="24"/>
        </w:rPr>
        <w:t>simplement</w:t>
      </w:r>
      <w:proofErr w:type="spellEnd"/>
      <w:r>
        <w:rPr>
          <w:rFonts w:ascii="Segoe UI" w:eastAsia="Segoe UI" w:hAnsi="Segoe UI"/>
          <w:sz w:val="24"/>
        </w:rPr>
        <w:t xml:space="preserve"> se </w:t>
      </w:r>
      <w:proofErr w:type="spellStart"/>
      <w:r>
        <w:rPr>
          <w:rFonts w:ascii="Segoe UI" w:eastAsia="Segoe UI" w:hAnsi="Segoe UI"/>
          <w:sz w:val="24"/>
        </w:rPr>
        <w:t>tourner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vers</w:t>
      </w:r>
      <w:proofErr w:type="spellEnd"/>
      <w:r>
        <w:rPr>
          <w:rFonts w:ascii="Segoe UI" w:eastAsia="Segoe UI" w:hAnsi="Segoe UI"/>
          <w:sz w:val="24"/>
        </w:rPr>
        <w:t xml:space="preserve"> son </w:t>
      </w:r>
      <w:proofErr w:type="spellStart"/>
      <w:r>
        <w:rPr>
          <w:rFonts w:ascii="Segoe UI" w:eastAsia="Segoe UI" w:hAnsi="Segoe UI"/>
          <w:sz w:val="24"/>
        </w:rPr>
        <w:t>téléphone</w:t>
      </w:r>
      <w:proofErr w:type="spellEnd"/>
      <w:r>
        <w:rPr>
          <w:rFonts w:ascii="Segoe UI" w:eastAsia="Segoe UI" w:hAnsi="Segoe UI"/>
          <w:sz w:val="24"/>
        </w:rPr>
        <w:t xml:space="preserve"> portable </w:t>
      </w:r>
      <w:proofErr w:type="spellStart"/>
      <w:r>
        <w:rPr>
          <w:rFonts w:ascii="Segoe UI" w:eastAsia="Segoe UI" w:hAnsi="Segoe UI"/>
          <w:sz w:val="24"/>
        </w:rPr>
        <w:t>ou</w:t>
      </w:r>
      <w:proofErr w:type="spellEnd"/>
      <w:r>
        <w:rPr>
          <w:rFonts w:ascii="Segoe UI" w:eastAsia="Segoe UI" w:hAnsi="Segoe UI"/>
          <w:sz w:val="24"/>
        </w:rPr>
        <w:t xml:space="preserve"> son </w:t>
      </w:r>
      <w:proofErr w:type="spellStart"/>
      <w:r>
        <w:rPr>
          <w:rFonts w:ascii="Segoe UI" w:eastAsia="Segoe UI" w:hAnsi="Segoe UI"/>
          <w:sz w:val="24"/>
        </w:rPr>
        <w:t>ordinateur</w:t>
      </w:r>
      <w:proofErr w:type="spellEnd"/>
      <w:r>
        <w:rPr>
          <w:rFonts w:ascii="Segoe UI" w:eastAsia="Segoe UI" w:hAnsi="Segoe UI"/>
          <w:sz w:val="24"/>
        </w:rPr>
        <w:t xml:space="preserve"> pour </w:t>
      </w:r>
      <w:proofErr w:type="spellStart"/>
      <w:r>
        <w:rPr>
          <w:rFonts w:ascii="Segoe UI" w:eastAsia="Segoe UI" w:hAnsi="Segoe UI"/>
          <w:sz w:val="24"/>
        </w:rPr>
        <w:t>obtenir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réponse</w:t>
      </w:r>
      <w:proofErr w:type="spellEnd"/>
      <w:r>
        <w:rPr>
          <w:rFonts w:ascii="Segoe UI" w:eastAsia="Segoe UI" w:hAnsi="Segoe UI"/>
          <w:sz w:val="24"/>
        </w:rPr>
        <w:t xml:space="preserve">. </w:t>
      </w:r>
      <w:r w:rsidRPr="00B42539">
        <w:rPr>
          <w:rFonts w:ascii="Segoe UI" w:eastAsia="Segoe UI" w:hAnsi="Segoe UI"/>
          <w:sz w:val="24"/>
          <w:lang w:val="de-DE"/>
        </w:rPr>
        <w:t xml:space="preserve">Il </w:t>
      </w:r>
      <w:proofErr w:type="spellStart"/>
      <w:r w:rsidRPr="00B42539">
        <w:rPr>
          <w:rFonts w:ascii="Segoe UI" w:eastAsia="Segoe UI" w:hAnsi="Segoe UI"/>
          <w:sz w:val="24"/>
          <w:lang w:val="de-DE"/>
        </w:rPr>
        <w:t>devait</w:t>
      </w:r>
      <w:proofErr w:type="spellEnd"/>
      <w:r w:rsidRPr="00B42539">
        <w:rPr>
          <w:rFonts w:ascii="Segoe UI" w:eastAsia="Segoe UI" w:hAnsi="Segoe UI"/>
          <w:sz w:val="24"/>
          <w:lang w:val="de-DE"/>
        </w:rPr>
        <w:t xml:space="preserve"> </w:t>
      </w:r>
      <w:proofErr w:type="spellStart"/>
      <w:r w:rsidRPr="00B42539">
        <w:rPr>
          <w:rFonts w:ascii="Segoe UI" w:eastAsia="Segoe UI" w:hAnsi="Segoe UI"/>
          <w:sz w:val="24"/>
          <w:lang w:val="de-DE"/>
        </w:rPr>
        <w:t>chercher</w:t>
      </w:r>
      <w:proofErr w:type="spellEnd"/>
      <w:r w:rsidRPr="00B42539">
        <w:rPr>
          <w:rFonts w:ascii="Segoe UI" w:eastAsia="Segoe UI" w:hAnsi="Segoe UI"/>
          <w:sz w:val="24"/>
          <w:lang w:val="de-DE"/>
        </w:rPr>
        <w:t xml:space="preserve"> des </w:t>
      </w:r>
      <w:proofErr w:type="spellStart"/>
      <w:r w:rsidRPr="00B42539">
        <w:rPr>
          <w:rFonts w:ascii="Segoe UI" w:eastAsia="Segoe UI" w:hAnsi="Segoe UI"/>
          <w:sz w:val="24"/>
          <w:lang w:val="de-DE"/>
        </w:rPr>
        <w:t>informations</w:t>
      </w:r>
      <w:proofErr w:type="spellEnd"/>
      <w:r w:rsidRPr="00B42539">
        <w:rPr>
          <w:rFonts w:ascii="Segoe UI" w:eastAsia="Segoe UI" w:hAnsi="Segoe UI"/>
          <w:sz w:val="24"/>
          <w:lang w:val="de-DE"/>
        </w:rPr>
        <w:t xml:space="preserve"> </w:t>
      </w:r>
      <w:proofErr w:type="spellStart"/>
      <w:r w:rsidRPr="00B42539">
        <w:rPr>
          <w:rFonts w:ascii="Segoe UI" w:eastAsia="Segoe UI" w:hAnsi="Segoe UI"/>
          <w:sz w:val="24"/>
          <w:lang w:val="de-DE"/>
        </w:rPr>
        <w:t>fiables</w:t>
      </w:r>
      <w:proofErr w:type="spellEnd"/>
      <w:r w:rsidRPr="00B42539">
        <w:rPr>
          <w:rFonts w:ascii="Segoe UI" w:eastAsia="Segoe UI" w:hAnsi="Segoe UI"/>
          <w:sz w:val="24"/>
          <w:lang w:val="de-DE"/>
        </w:rPr>
        <w:t xml:space="preserve"> </w:t>
      </w:r>
      <w:proofErr w:type="spellStart"/>
      <w:r w:rsidRPr="00B42539">
        <w:rPr>
          <w:rFonts w:ascii="Segoe UI" w:eastAsia="Segoe UI" w:hAnsi="Segoe UI"/>
          <w:sz w:val="24"/>
          <w:lang w:val="de-DE"/>
        </w:rPr>
        <w:t>dans</w:t>
      </w:r>
      <w:proofErr w:type="spellEnd"/>
      <w:r w:rsidRPr="00B42539">
        <w:rPr>
          <w:rFonts w:ascii="Segoe UI" w:eastAsia="Segoe UI" w:hAnsi="Segoe UI"/>
          <w:sz w:val="24"/>
          <w:lang w:val="de-DE"/>
        </w:rPr>
        <w:t xml:space="preserve"> des </w:t>
      </w:r>
      <w:proofErr w:type="spellStart"/>
      <w:r w:rsidRPr="00B42539">
        <w:rPr>
          <w:rFonts w:ascii="Segoe UI" w:eastAsia="Segoe UI" w:hAnsi="Segoe UI"/>
          <w:sz w:val="24"/>
          <w:lang w:val="de-DE"/>
        </w:rPr>
        <w:t>livres</w:t>
      </w:r>
      <w:proofErr w:type="spellEnd"/>
      <w:r w:rsidRPr="00B42539">
        <w:rPr>
          <w:rFonts w:ascii="Segoe UI" w:eastAsia="Segoe UI" w:hAnsi="Segoe UI"/>
          <w:sz w:val="24"/>
          <w:lang w:val="de-DE"/>
        </w:rPr>
        <w:t xml:space="preserve"> </w:t>
      </w:r>
      <w:proofErr w:type="spellStart"/>
      <w:r w:rsidRPr="00B42539">
        <w:rPr>
          <w:rFonts w:ascii="Segoe UI" w:eastAsia="Segoe UI" w:hAnsi="Segoe UI"/>
          <w:sz w:val="24"/>
          <w:lang w:val="de-DE"/>
        </w:rPr>
        <w:t>papier</w:t>
      </w:r>
      <w:proofErr w:type="spellEnd"/>
      <w:r w:rsidRPr="00B42539">
        <w:rPr>
          <w:rFonts w:ascii="Segoe UI" w:eastAsia="Segoe UI" w:hAnsi="Segoe UI"/>
          <w:sz w:val="24"/>
          <w:lang w:val="de-DE"/>
        </w:rPr>
        <w:t>.</w:t>
      </w:r>
    </w:p>
    <w:p w14:paraId="2D139D58" w14:textId="77777777" w:rsidR="00F2185C" w:rsidRDefault="00E8423C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Une </w:t>
      </w:r>
      <w:proofErr w:type="spellStart"/>
      <w:r>
        <w:rPr>
          <w:rFonts w:ascii="Segoe UI" w:eastAsia="Segoe UI" w:hAnsi="Segoe UI"/>
          <w:b/>
          <w:i/>
          <w:sz w:val="24"/>
        </w:rPr>
        <w:t>personne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et </w:t>
      </w:r>
      <w:proofErr w:type="spellStart"/>
      <w:r>
        <w:rPr>
          <w:rFonts w:ascii="Segoe UI" w:eastAsia="Segoe UI" w:hAnsi="Segoe UI"/>
          <w:b/>
          <w:i/>
          <w:sz w:val="24"/>
        </w:rPr>
        <w:t>une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bulle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de pensée avec </w:t>
      </w:r>
      <w:proofErr w:type="gramStart"/>
      <w:r>
        <w:rPr>
          <w:rFonts w:ascii="Segoe UI" w:eastAsia="Segoe UI" w:hAnsi="Segoe UI"/>
          <w:b/>
          <w:i/>
          <w:sz w:val="24"/>
        </w:rPr>
        <w:t>un point</w:t>
      </w:r>
      <w:proofErr w:type="gram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d'interrogation</w:t>
      </w:r>
      <w:proofErr w:type="spellEnd"/>
    </w:p>
    <w:p w14:paraId="648806BE" w14:textId="77777777" w:rsidR="00F2185C" w:rsidRDefault="00E8423C">
      <w:r>
        <w:rPr>
          <w:rFonts w:ascii="Segoe UI" w:eastAsia="Segoe UI" w:hAnsi="Segoe UI"/>
          <w:sz w:val="24"/>
        </w:rPr>
        <w:t xml:space="preserve">Cette </w:t>
      </w:r>
      <w:proofErr w:type="spellStart"/>
      <w:r>
        <w:rPr>
          <w:rFonts w:ascii="Segoe UI" w:eastAsia="Segoe UI" w:hAnsi="Segoe UI"/>
          <w:sz w:val="24"/>
        </w:rPr>
        <w:t>tâche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laborieuse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pouvait</w:t>
      </w:r>
      <w:proofErr w:type="spellEnd"/>
      <w:r>
        <w:rPr>
          <w:rFonts w:ascii="Segoe UI" w:eastAsia="Segoe UI" w:hAnsi="Segoe UI"/>
          <w:sz w:val="24"/>
        </w:rPr>
        <w:t xml:space="preserve"> prendre des </w:t>
      </w:r>
      <w:proofErr w:type="spellStart"/>
      <w:r>
        <w:rPr>
          <w:rFonts w:ascii="Segoe UI" w:eastAsia="Segoe UI" w:hAnsi="Segoe UI"/>
          <w:sz w:val="24"/>
        </w:rPr>
        <w:t>heures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selon</w:t>
      </w:r>
      <w:proofErr w:type="spellEnd"/>
      <w:r>
        <w:rPr>
          <w:rFonts w:ascii="Segoe UI" w:eastAsia="Segoe UI" w:hAnsi="Segoe UI"/>
          <w:sz w:val="24"/>
        </w:rPr>
        <w:t xml:space="preserve"> la </w:t>
      </w:r>
      <w:proofErr w:type="spellStart"/>
      <w:r>
        <w:rPr>
          <w:rFonts w:ascii="Segoe UI" w:eastAsia="Segoe UI" w:hAnsi="Segoe UI"/>
          <w:sz w:val="24"/>
        </w:rPr>
        <w:t>proximité</w:t>
      </w:r>
      <w:proofErr w:type="spellEnd"/>
      <w:r>
        <w:rPr>
          <w:rFonts w:ascii="Segoe UI" w:eastAsia="Segoe UI" w:hAnsi="Segoe UI"/>
          <w:sz w:val="24"/>
        </w:rPr>
        <w:t xml:space="preserve"> de la bibliothèque locale </w:t>
      </w:r>
      <w:proofErr w:type="spellStart"/>
      <w:r>
        <w:rPr>
          <w:rFonts w:ascii="Segoe UI" w:eastAsia="Segoe UI" w:hAnsi="Segoe UI"/>
          <w:sz w:val="24"/>
        </w:rPr>
        <w:t>ou</w:t>
      </w:r>
      <w:proofErr w:type="spellEnd"/>
      <w:r>
        <w:rPr>
          <w:rFonts w:ascii="Segoe UI" w:eastAsia="Segoe UI" w:hAnsi="Segoe UI"/>
          <w:sz w:val="24"/>
        </w:rPr>
        <w:t xml:space="preserve"> les livres </w:t>
      </w:r>
      <w:proofErr w:type="spellStart"/>
      <w:r>
        <w:rPr>
          <w:rFonts w:ascii="Segoe UI" w:eastAsia="Segoe UI" w:hAnsi="Segoe UI"/>
          <w:sz w:val="24"/>
        </w:rPr>
        <w:t>disponibles</w:t>
      </w:r>
      <w:proofErr w:type="spellEnd"/>
      <w:r>
        <w:rPr>
          <w:rFonts w:ascii="Segoe UI" w:eastAsia="Segoe UI" w:hAnsi="Segoe UI"/>
          <w:sz w:val="24"/>
        </w:rPr>
        <w:t xml:space="preserve"> chez </w:t>
      </w:r>
      <w:proofErr w:type="spellStart"/>
      <w:r>
        <w:rPr>
          <w:rFonts w:ascii="Segoe UI" w:eastAsia="Segoe UI" w:hAnsi="Segoe UI"/>
          <w:sz w:val="24"/>
        </w:rPr>
        <w:t>lui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517795B1" w14:textId="77777777" w:rsidR="00F2185C" w:rsidRDefault="00E8423C">
      <w:r>
        <w:rPr>
          <w:rFonts w:ascii="Segoe UI" w:eastAsia="Segoe UI" w:hAnsi="Segoe UI"/>
          <w:sz w:val="24"/>
        </w:rPr>
        <w:t xml:space="preserve">De </w:t>
      </w:r>
      <w:proofErr w:type="spellStart"/>
      <w:r>
        <w:rPr>
          <w:rFonts w:ascii="Segoe UI" w:eastAsia="Segoe UI" w:hAnsi="Segoe UI"/>
          <w:sz w:val="24"/>
        </w:rPr>
        <w:t>nos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jours</w:t>
      </w:r>
      <w:proofErr w:type="spellEnd"/>
      <w:r>
        <w:rPr>
          <w:rFonts w:ascii="Segoe UI" w:eastAsia="Segoe UI" w:hAnsi="Segoe UI"/>
          <w:sz w:val="24"/>
        </w:rPr>
        <w:t xml:space="preserve">, les </w:t>
      </w:r>
      <w:proofErr w:type="spellStart"/>
      <w:proofErr w:type="gramStart"/>
      <w:r>
        <w:rPr>
          <w:rFonts w:ascii="Segoe UI" w:eastAsia="Segoe UI" w:hAnsi="Segoe UI"/>
          <w:sz w:val="24"/>
        </w:rPr>
        <w:t>informations</w:t>
      </w:r>
      <w:proofErr w:type="spellEnd"/>
      <w:proofErr w:type="gram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sont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accessibles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quelques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secondes</w:t>
      </w:r>
      <w:proofErr w:type="spellEnd"/>
      <w:r>
        <w:rPr>
          <w:rFonts w:ascii="Segoe UI" w:eastAsia="Segoe UI" w:hAnsi="Segoe UI"/>
          <w:sz w:val="24"/>
        </w:rPr>
        <w:t xml:space="preserve">, et </w:t>
      </w:r>
      <w:proofErr w:type="spellStart"/>
      <w:r>
        <w:rPr>
          <w:rFonts w:ascii="Segoe UI" w:eastAsia="Segoe UI" w:hAnsi="Segoe UI"/>
          <w:sz w:val="24"/>
        </w:rPr>
        <w:t>c'est</w:t>
      </w:r>
      <w:proofErr w:type="spellEnd"/>
      <w:r>
        <w:rPr>
          <w:rFonts w:ascii="Segoe UI" w:eastAsia="Segoe UI" w:hAnsi="Segoe UI"/>
          <w:sz w:val="24"/>
        </w:rPr>
        <w:t xml:space="preserve"> grâce à </w:t>
      </w:r>
      <w:proofErr w:type="spellStart"/>
      <w:r>
        <w:rPr>
          <w:rFonts w:ascii="Segoe UI" w:eastAsia="Segoe UI" w:hAnsi="Segoe UI"/>
          <w:sz w:val="24"/>
        </w:rPr>
        <w:t>l'évolution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r>
        <w:rPr>
          <w:rFonts w:ascii="Segoe UI" w:eastAsia="Segoe UI" w:hAnsi="Segoe UI"/>
          <w:sz w:val="24"/>
        </w:rPr>
        <w:t>possibilités</w:t>
      </w:r>
      <w:proofErr w:type="spellEnd"/>
      <w:r>
        <w:rPr>
          <w:rFonts w:ascii="Segoe UI" w:eastAsia="Segoe UI" w:hAnsi="Segoe UI"/>
          <w:sz w:val="24"/>
        </w:rPr>
        <w:t xml:space="preserve"> de recherche.</w:t>
      </w:r>
    </w:p>
    <w:p w14:paraId="73B68C00" w14:textId="77777777" w:rsidR="00F2185C" w:rsidRDefault="00E8423C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Un </w:t>
      </w:r>
      <w:proofErr w:type="spellStart"/>
      <w:r>
        <w:rPr>
          <w:rFonts w:ascii="Segoe UI" w:eastAsia="Segoe UI" w:hAnsi="Segoe UI"/>
          <w:b/>
          <w:i/>
          <w:sz w:val="24"/>
        </w:rPr>
        <w:t>ordinateur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avec de </w:t>
      </w:r>
      <w:proofErr w:type="spellStart"/>
      <w:r>
        <w:rPr>
          <w:rFonts w:ascii="Segoe UI" w:eastAsia="Segoe UI" w:hAnsi="Segoe UI"/>
          <w:b/>
          <w:i/>
          <w:sz w:val="24"/>
        </w:rPr>
        <w:t>nombreuses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icônes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d'information</w:t>
      </w:r>
      <w:proofErr w:type="spellEnd"/>
    </w:p>
    <w:p w14:paraId="3D25E100" w14:textId="77777777" w:rsidR="00F2185C" w:rsidRDefault="00E8423C">
      <w:proofErr w:type="spellStart"/>
      <w:r>
        <w:rPr>
          <w:rFonts w:ascii="Segoe UI" w:eastAsia="Segoe UI" w:hAnsi="Segoe UI"/>
          <w:sz w:val="24"/>
        </w:rPr>
        <w:t>Revenons</w:t>
      </w:r>
      <w:proofErr w:type="spellEnd"/>
      <w:r>
        <w:rPr>
          <w:rFonts w:ascii="Segoe UI" w:eastAsia="Segoe UI" w:hAnsi="Segoe UI"/>
          <w:sz w:val="24"/>
        </w:rPr>
        <w:t xml:space="preserve"> aux </w:t>
      </w:r>
      <w:proofErr w:type="spellStart"/>
      <w:r>
        <w:rPr>
          <w:rFonts w:ascii="Segoe UI" w:eastAsia="Segoe UI" w:hAnsi="Segoe UI"/>
          <w:sz w:val="24"/>
        </w:rPr>
        <w:t>années</w:t>
      </w:r>
      <w:proofErr w:type="spellEnd"/>
      <w:r>
        <w:rPr>
          <w:rFonts w:ascii="Segoe UI" w:eastAsia="Segoe UI" w:hAnsi="Segoe UI"/>
          <w:sz w:val="24"/>
        </w:rPr>
        <w:t xml:space="preserve"> 70. Microsoft a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gramStart"/>
      <w:r>
        <w:rPr>
          <w:rFonts w:ascii="Segoe UI" w:eastAsia="Segoe UI" w:hAnsi="Segoe UI"/>
          <w:sz w:val="24"/>
        </w:rPr>
        <w:t>vision :</w:t>
      </w:r>
      <w:proofErr w:type="gram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introduire</w:t>
      </w:r>
      <w:proofErr w:type="spellEnd"/>
      <w:r>
        <w:rPr>
          <w:rFonts w:ascii="Segoe UI" w:eastAsia="Segoe UI" w:hAnsi="Segoe UI"/>
          <w:sz w:val="24"/>
        </w:rPr>
        <w:t xml:space="preserve"> un </w:t>
      </w:r>
      <w:proofErr w:type="spellStart"/>
      <w:r>
        <w:rPr>
          <w:rFonts w:ascii="Segoe UI" w:eastAsia="Segoe UI" w:hAnsi="Segoe UI"/>
          <w:sz w:val="24"/>
        </w:rPr>
        <w:t>ordinateur</w:t>
      </w:r>
      <w:proofErr w:type="spellEnd"/>
      <w:r>
        <w:rPr>
          <w:rFonts w:ascii="Segoe UI" w:eastAsia="Segoe UI" w:hAnsi="Segoe UI"/>
          <w:sz w:val="24"/>
        </w:rPr>
        <w:t xml:space="preserve"> sur </w:t>
      </w:r>
      <w:proofErr w:type="spellStart"/>
      <w:r>
        <w:rPr>
          <w:rFonts w:ascii="Segoe UI" w:eastAsia="Segoe UI" w:hAnsi="Segoe UI"/>
          <w:sz w:val="24"/>
        </w:rPr>
        <w:t>chaque</w:t>
      </w:r>
      <w:proofErr w:type="spellEnd"/>
      <w:r>
        <w:rPr>
          <w:rFonts w:ascii="Segoe UI" w:eastAsia="Segoe UI" w:hAnsi="Segoe UI"/>
          <w:sz w:val="24"/>
        </w:rPr>
        <w:t xml:space="preserve"> bureau et dans </w:t>
      </w:r>
      <w:proofErr w:type="spellStart"/>
      <w:r>
        <w:rPr>
          <w:rFonts w:ascii="Segoe UI" w:eastAsia="Segoe UI" w:hAnsi="Segoe UI"/>
          <w:sz w:val="24"/>
        </w:rPr>
        <w:t>chaque</w:t>
      </w:r>
      <w:proofErr w:type="spellEnd"/>
      <w:r>
        <w:rPr>
          <w:rFonts w:ascii="Segoe UI" w:eastAsia="Segoe UI" w:hAnsi="Segoe UI"/>
          <w:sz w:val="24"/>
        </w:rPr>
        <w:t xml:space="preserve"> foyer. </w:t>
      </w:r>
      <w:proofErr w:type="spellStart"/>
      <w:r>
        <w:rPr>
          <w:rFonts w:ascii="Segoe UI" w:eastAsia="Segoe UI" w:hAnsi="Segoe UI"/>
          <w:sz w:val="24"/>
        </w:rPr>
        <w:t>C'était</w:t>
      </w:r>
      <w:proofErr w:type="spellEnd"/>
      <w:r>
        <w:rPr>
          <w:rFonts w:ascii="Segoe UI" w:eastAsia="Segoe UI" w:hAnsi="Segoe UI"/>
          <w:sz w:val="24"/>
        </w:rPr>
        <w:t xml:space="preserve"> le début de </w:t>
      </w:r>
      <w:proofErr w:type="spellStart"/>
      <w:r>
        <w:rPr>
          <w:rFonts w:ascii="Segoe UI" w:eastAsia="Segoe UI" w:hAnsi="Segoe UI"/>
          <w:sz w:val="24"/>
        </w:rPr>
        <w:t>l'informatique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personnelle</w:t>
      </w:r>
      <w:proofErr w:type="spellEnd"/>
      <w:r>
        <w:rPr>
          <w:rFonts w:ascii="Segoe UI" w:eastAsia="Segoe UI" w:hAnsi="Segoe UI"/>
          <w:sz w:val="24"/>
        </w:rPr>
        <w:t xml:space="preserve">, étape indispensable au </w:t>
      </w:r>
      <w:proofErr w:type="spellStart"/>
      <w:r>
        <w:rPr>
          <w:rFonts w:ascii="Segoe UI" w:eastAsia="Segoe UI" w:hAnsi="Segoe UI"/>
          <w:sz w:val="24"/>
        </w:rPr>
        <w:t>futur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r>
        <w:rPr>
          <w:rFonts w:ascii="Segoe UI" w:eastAsia="Segoe UI" w:hAnsi="Segoe UI"/>
          <w:sz w:val="24"/>
        </w:rPr>
        <w:t>possibilités</w:t>
      </w:r>
      <w:proofErr w:type="spellEnd"/>
      <w:r>
        <w:rPr>
          <w:rFonts w:ascii="Segoe UI" w:eastAsia="Segoe UI" w:hAnsi="Segoe UI"/>
          <w:sz w:val="24"/>
        </w:rPr>
        <w:t xml:space="preserve"> de recherche.</w:t>
      </w:r>
    </w:p>
    <w:p w14:paraId="7135805C" w14:textId="77777777" w:rsidR="00F2185C" w:rsidRDefault="00E8423C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Texte </w:t>
      </w:r>
      <w:proofErr w:type="gramStart"/>
      <w:r>
        <w:rPr>
          <w:rFonts w:ascii="Segoe UI" w:eastAsia="Segoe UI" w:hAnsi="Segoe UI"/>
          <w:b/>
          <w:i/>
          <w:sz w:val="24"/>
        </w:rPr>
        <w:t>visible :</w:t>
      </w:r>
      <w:proofErr w:type="gramEnd"/>
      <w:r>
        <w:rPr>
          <w:rFonts w:ascii="Segoe UI" w:eastAsia="Segoe UI" w:hAnsi="Segoe UI"/>
          <w:b/>
          <w:i/>
          <w:sz w:val="24"/>
        </w:rPr>
        <w:t xml:space="preserve"> 1970, Informatique </w:t>
      </w:r>
      <w:proofErr w:type="spellStart"/>
      <w:r>
        <w:rPr>
          <w:rFonts w:ascii="Segoe UI" w:eastAsia="Segoe UI" w:hAnsi="Segoe UI"/>
          <w:b/>
          <w:i/>
          <w:sz w:val="24"/>
        </w:rPr>
        <w:t>personnelle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</w:p>
    <w:p w14:paraId="2C8A2E94" w14:textId="77777777" w:rsidR="00F2185C" w:rsidRDefault="00E8423C">
      <w:r>
        <w:rPr>
          <w:rFonts w:ascii="Segoe UI" w:eastAsia="Segoe UI" w:hAnsi="Segoe UI"/>
          <w:sz w:val="24"/>
        </w:rPr>
        <w:t xml:space="preserve">Deux </w:t>
      </w:r>
      <w:proofErr w:type="spellStart"/>
      <w:r>
        <w:rPr>
          <w:rFonts w:ascii="Segoe UI" w:eastAsia="Segoe UI" w:hAnsi="Segoe UI"/>
          <w:sz w:val="24"/>
        </w:rPr>
        <w:t>décennies</w:t>
      </w:r>
      <w:proofErr w:type="spellEnd"/>
      <w:r>
        <w:rPr>
          <w:rFonts w:ascii="Segoe UI" w:eastAsia="Segoe UI" w:hAnsi="Segoe UI"/>
          <w:sz w:val="24"/>
        </w:rPr>
        <w:t xml:space="preserve"> plus tard, le réseau Microsoft, MSN, </w:t>
      </w:r>
      <w:proofErr w:type="spellStart"/>
      <w:r>
        <w:rPr>
          <w:rFonts w:ascii="Segoe UI" w:eastAsia="Segoe UI" w:hAnsi="Segoe UI"/>
          <w:sz w:val="24"/>
        </w:rPr>
        <w:t>est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apparu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annonçant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nouvelle </w:t>
      </w:r>
      <w:proofErr w:type="spellStart"/>
      <w:r>
        <w:rPr>
          <w:rFonts w:ascii="Segoe UI" w:eastAsia="Segoe UI" w:hAnsi="Segoe UI"/>
          <w:sz w:val="24"/>
        </w:rPr>
        <w:t>ère</w:t>
      </w:r>
      <w:proofErr w:type="spellEnd"/>
      <w:r>
        <w:rPr>
          <w:rFonts w:ascii="Segoe UI" w:eastAsia="Segoe UI" w:hAnsi="Segoe UI"/>
          <w:sz w:val="24"/>
        </w:rPr>
        <w:t xml:space="preserve"> numérique</w:t>
      </w:r>
    </w:p>
    <w:p w14:paraId="4C299FA2" w14:textId="77777777" w:rsidR="00F2185C" w:rsidRDefault="00E8423C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Texte </w:t>
      </w:r>
      <w:proofErr w:type="gramStart"/>
      <w:r>
        <w:rPr>
          <w:rFonts w:ascii="Segoe UI" w:eastAsia="Segoe UI" w:hAnsi="Segoe UI"/>
          <w:b/>
          <w:i/>
          <w:sz w:val="24"/>
        </w:rPr>
        <w:t>visible :</w:t>
      </w:r>
      <w:proofErr w:type="gramEnd"/>
      <w:r>
        <w:rPr>
          <w:rFonts w:ascii="Segoe UI" w:eastAsia="Segoe UI" w:hAnsi="Segoe UI"/>
          <w:b/>
          <w:i/>
          <w:sz w:val="24"/>
        </w:rPr>
        <w:t xml:space="preserve"> 1990, Microsoft Network, MSN </w:t>
      </w:r>
    </w:p>
    <w:p w14:paraId="73DDE8B5" w14:textId="77777777" w:rsidR="00F2185C" w:rsidRDefault="00E8423C">
      <w:proofErr w:type="spellStart"/>
      <w:r>
        <w:rPr>
          <w:rFonts w:ascii="Segoe UI" w:eastAsia="Segoe UI" w:hAnsi="Segoe UI"/>
          <w:sz w:val="24"/>
        </w:rPr>
        <w:t>Puis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1996,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innovation </w:t>
      </w:r>
      <w:proofErr w:type="spellStart"/>
      <w:r>
        <w:rPr>
          <w:rFonts w:ascii="Segoe UI" w:eastAsia="Segoe UI" w:hAnsi="Segoe UI"/>
          <w:sz w:val="24"/>
        </w:rPr>
        <w:t>importante</w:t>
      </w:r>
      <w:proofErr w:type="spellEnd"/>
      <w:r>
        <w:rPr>
          <w:rFonts w:ascii="Segoe UI" w:eastAsia="Segoe UI" w:hAnsi="Segoe UI"/>
          <w:sz w:val="24"/>
        </w:rPr>
        <w:t xml:space="preserve"> a </w:t>
      </w:r>
      <w:proofErr w:type="spellStart"/>
      <w:r>
        <w:rPr>
          <w:rFonts w:ascii="Segoe UI" w:eastAsia="Segoe UI" w:hAnsi="Segoe UI"/>
          <w:sz w:val="24"/>
        </w:rPr>
        <w:t>eu</w:t>
      </w:r>
      <w:proofErr w:type="spellEnd"/>
      <w:r>
        <w:rPr>
          <w:rFonts w:ascii="Segoe UI" w:eastAsia="Segoe UI" w:hAnsi="Segoe UI"/>
          <w:sz w:val="24"/>
        </w:rPr>
        <w:t xml:space="preserve"> lieu avec Windows NT 4.0, qui </w:t>
      </w:r>
      <w:proofErr w:type="gramStart"/>
      <w:r>
        <w:rPr>
          <w:rFonts w:ascii="Segoe UI" w:eastAsia="Segoe UI" w:hAnsi="Segoe UI"/>
          <w:sz w:val="24"/>
        </w:rPr>
        <w:t>a</w:t>
      </w:r>
      <w:proofErr w:type="gram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introduit</w:t>
      </w:r>
      <w:proofErr w:type="spellEnd"/>
      <w:r>
        <w:rPr>
          <w:rFonts w:ascii="Segoe UI" w:eastAsia="Segoe UI" w:hAnsi="Segoe UI"/>
          <w:sz w:val="24"/>
        </w:rPr>
        <w:t xml:space="preserve"> le Service </w:t>
      </w:r>
      <w:proofErr w:type="spellStart"/>
      <w:r>
        <w:rPr>
          <w:rFonts w:ascii="Segoe UI" w:eastAsia="Segoe UI" w:hAnsi="Segoe UI"/>
          <w:sz w:val="24"/>
        </w:rPr>
        <w:t>d'indexation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2335664F" w14:textId="77777777" w:rsidR="00F2185C" w:rsidRDefault="00E8423C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Texte </w:t>
      </w:r>
      <w:proofErr w:type="gramStart"/>
      <w:r>
        <w:rPr>
          <w:rFonts w:ascii="Segoe UI" w:eastAsia="Segoe UI" w:hAnsi="Segoe UI"/>
          <w:b/>
          <w:i/>
          <w:sz w:val="24"/>
        </w:rPr>
        <w:t>visible :</w:t>
      </w:r>
      <w:proofErr w:type="gramEnd"/>
      <w:r>
        <w:rPr>
          <w:rFonts w:ascii="Segoe UI" w:eastAsia="Segoe UI" w:hAnsi="Segoe UI"/>
          <w:b/>
          <w:i/>
          <w:sz w:val="24"/>
        </w:rPr>
        <w:t xml:space="preserve"> 1996, Windows NT 4.0, Indexation</w:t>
      </w:r>
    </w:p>
    <w:p w14:paraId="52A2B698" w14:textId="77777777" w:rsidR="00F2185C" w:rsidRDefault="00E8423C">
      <w:r>
        <w:rPr>
          <w:rFonts w:ascii="Segoe UI" w:eastAsia="Segoe UI" w:hAnsi="Segoe UI"/>
          <w:sz w:val="24"/>
        </w:rPr>
        <w:lastRenderedPageBreak/>
        <w:t xml:space="preserve">Cette innovation </w:t>
      </w:r>
      <w:proofErr w:type="spellStart"/>
      <w:r>
        <w:rPr>
          <w:rFonts w:ascii="Segoe UI" w:eastAsia="Segoe UI" w:hAnsi="Segoe UI"/>
          <w:sz w:val="24"/>
        </w:rPr>
        <w:t>permettait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l'indexation</w:t>
      </w:r>
      <w:proofErr w:type="spellEnd"/>
      <w:r>
        <w:rPr>
          <w:rFonts w:ascii="Segoe UI" w:eastAsia="Segoe UI" w:hAnsi="Segoe UI"/>
          <w:sz w:val="24"/>
        </w:rPr>
        <w:t xml:space="preserve"> du </w:t>
      </w:r>
      <w:proofErr w:type="spellStart"/>
      <w:r>
        <w:rPr>
          <w:rFonts w:ascii="Segoe UI" w:eastAsia="Segoe UI" w:hAnsi="Segoe UI"/>
          <w:sz w:val="24"/>
        </w:rPr>
        <w:t>contenu</w:t>
      </w:r>
      <w:proofErr w:type="spellEnd"/>
      <w:r>
        <w:rPr>
          <w:rFonts w:ascii="Segoe UI" w:eastAsia="Segoe UI" w:hAnsi="Segoe UI"/>
          <w:sz w:val="24"/>
        </w:rPr>
        <w:t xml:space="preserve"> Web et des </w:t>
      </w:r>
      <w:proofErr w:type="spellStart"/>
      <w:r>
        <w:rPr>
          <w:rFonts w:ascii="Segoe UI" w:eastAsia="Segoe UI" w:hAnsi="Segoe UI"/>
          <w:sz w:val="24"/>
        </w:rPr>
        <w:t>recherches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texte</w:t>
      </w:r>
      <w:proofErr w:type="spellEnd"/>
      <w:r>
        <w:rPr>
          <w:rFonts w:ascii="Segoe UI" w:eastAsia="Segoe UI" w:hAnsi="Segoe UI"/>
          <w:sz w:val="24"/>
        </w:rPr>
        <w:t xml:space="preserve"> sur les « Internet Information Services », </w:t>
      </w:r>
      <w:proofErr w:type="spellStart"/>
      <w:r>
        <w:rPr>
          <w:rFonts w:ascii="Segoe UI" w:eastAsia="Segoe UI" w:hAnsi="Segoe UI"/>
          <w:sz w:val="24"/>
        </w:rPr>
        <w:t>connu</w:t>
      </w:r>
      <w:proofErr w:type="spellEnd"/>
      <w:r>
        <w:rPr>
          <w:rFonts w:ascii="Segoe UI" w:eastAsia="Segoe UI" w:hAnsi="Segoe UI"/>
          <w:sz w:val="24"/>
        </w:rPr>
        <w:t xml:space="preserve"> sous le nom de </w:t>
      </w:r>
      <w:proofErr w:type="spellStart"/>
      <w:r>
        <w:rPr>
          <w:rFonts w:ascii="Segoe UI" w:eastAsia="Segoe UI" w:hAnsi="Segoe UI"/>
          <w:sz w:val="24"/>
        </w:rPr>
        <w:t>serveurs</w:t>
      </w:r>
      <w:proofErr w:type="spellEnd"/>
      <w:r>
        <w:rPr>
          <w:rFonts w:ascii="Segoe UI" w:eastAsia="Segoe UI" w:hAnsi="Segoe UI"/>
          <w:sz w:val="24"/>
        </w:rPr>
        <w:t xml:space="preserve"> IIS, qui </w:t>
      </w:r>
      <w:proofErr w:type="spellStart"/>
      <w:r>
        <w:rPr>
          <w:rFonts w:ascii="Segoe UI" w:eastAsia="Segoe UI" w:hAnsi="Segoe UI"/>
          <w:sz w:val="24"/>
        </w:rPr>
        <w:t>est</w:t>
      </w:r>
      <w:proofErr w:type="spellEnd"/>
      <w:r>
        <w:rPr>
          <w:rFonts w:ascii="Segoe UI" w:eastAsia="Segoe UI" w:hAnsi="Segoe UI"/>
          <w:sz w:val="24"/>
        </w:rPr>
        <w:t xml:space="preserve"> un </w:t>
      </w:r>
      <w:proofErr w:type="spellStart"/>
      <w:r>
        <w:rPr>
          <w:rFonts w:ascii="Segoe UI" w:eastAsia="Segoe UI" w:hAnsi="Segoe UI"/>
          <w:sz w:val="24"/>
        </w:rPr>
        <w:t>serveur</w:t>
      </w:r>
      <w:proofErr w:type="spellEnd"/>
      <w:r>
        <w:rPr>
          <w:rFonts w:ascii="Segoe UI" w:eastAsia="Segoe UI" w:hAnsi="Segoe UI"/>
          <w:sz w:val="24"/>
        </w:rPr>
        <w:t xml:space="preserve"> Web flexible, </w:t>
      </w:r>
      <w:proofErr w:type="spellStart"/>
      <w:r>
        <w:rPr>
          <w:rFonts w:ascii="Segoe UI" w:eastAsia="Segoe UI" w:hAnsi="Segoe UI"/>
          <w:sz w:val="24"/>
        </w:rPr>
        <w:t>sécurisé</w:t>
      </w:r>
      <w:proofErr w:type="spellEnd"/>
      <w:r>
        <w:rPr>
          <w:rFonts w:ascii="Segoe UI" w:eastAsia="Segoe UI" w:hAnsi="Segoe UI"/>
          <w:sz w:val="24"/>
        </w:rPr>
        <w:t xml:space="preserve"> et </w:t>
      </w:r>
      <w:proofErr w:type="spellStart"/>
      <w:r>
        <w:rPr>
          <w:rFonts w:ascii="Segoe UI" w:eastAsia="Segoe UI" w:hAnsi="Segoe UI"/>
          <w:sz w:val="24"/>
        </w:rPr>
        <w:t>paramétrable</w:t>
      </w:r>
      <w:proofErr w:type="spellEnd"/>
      <w:r>
        <w:rPr>
          <w:rFonts w:ascii="Segoe UI" w:eastAsia="Segoe UI" w:hAnsi="Segoe UI"/>
          <w:sz w:val="24"/>
        </w:rPr>
        <w:t xml:space="preserve"> pour </w:t>
      </w:r>
      <w:proofErr w:type="spellStart"/>
      <w:r>
        <w:rPr>
          <w:rFonts w:ascii="Segoe UI" w:eastAsia="Segoe UI" w:hAnsi="Segoe UI"/>
          <w:sz w:val="24"/>
        </w:rPr>
        <w:t>héberger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n'importe</w:t>
      </w:r>
      <w:proofErr w:type="spellEnd"/>
      <w:r>
        <w:rPr>
          <w:rFonts w:ascii="Segoe UI" w:eastAsia="Segoe UI" w:hAnsi="Segoe UI"/>
          <w:sz w:val="24"/>
        </w:rPr>
        <w:t xml:space="preserve"> quoi sur le Web,</w:t>
      </w:r>
    </w:p>
    <w:p w14:paraId="101630D1" w14:textId="77777777" w:rsidR="00F2185C" w:rsidRDefault="00E8423C">
      <w:pPr>
        <w:rPr>
          <w:rFonts w:ascii="Segoe UI" w:eastAsia="Segoe UI" w:hAnsi="Segoe UI"/>
          <w:sz w:val="24"/>
        </w:rPr>
      </w:pPr>
      <w:proofErr w:type="spellStart"/>
      <w:r>
        <w:rPr>
          <w:rFonts w:ascii="Segoe UI" w:eastAsia="Segoe UI" w:hAnsi="Segoe UI"/>
          <w:sz w:val="24"/>
        </w:rPr>
        <w:t>marquant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étape </w:t>
      </w:r>
      <w:proofErr w:type="spellStart"/>
      <w:r>
        <w:rPr>
          <w:rFonts w:ascii="Segoe UI" w:eastAsia="Segoe UI" w:hAnsi="Segoe UI"/>
          <w:sz w:val="24"/>
        </w:rPr>
        <w:t>cruciale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vers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gramStart"/>
      <w:r>
        <w:rPr>
          <w:rFonts w:ascii="Segoe UI" w:eastAsia="Segoe UI" w:hAnsi="Segoe UI"/>
          <w:sz w:val="24"/>
        </w:rPr>
        <w:t>un Internet</w:t>
      </w:r>
      <w:proofErr w:type="gramEnd"/>
      <w:r>
        <w:rPr>
          <w:rFonts w:ascii="Segoe UI" w:eastAsia="Segoe UI" w:hAnsi="Segoe UI"/>
          <w:sz w:val="24"/>
        </w:rPr>
        <w:t xml:space="preserve"> qui </w:t>
      </w:r>
      <w:proofErr w:type="spellStart"/>
      <w:r>
        <w:rPr>
          <w:rFonts w:ascii="Segoe UI" w:eastAsia="Segoe UI" w:hAnsi="Segoe UI"/>
          <w:sz w:val="24"/>
        </w:rPr>
        <w:t>pourrait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être</w:t>
      </w:r>
      <w:proofErr w:type="spellEnd"/>
      <w:r>
        <w:rPr>
          <w:rFonts w:ascii="Segoe UI" w:eastAsia="Segoe UI" w:hAnsi="Segoe UI"/>
          <w:sz w:val="24"/>
        </w:rPr>
        <w:t xml:space="preserve"> « </w:t>
      </w:r>
      <w:proofErr w:type="spellStart"/>
      <w:r>
        <w:rPr>
          <w:rFonts w:ascii="Segoe UI" w:eastAsia="Segoe UI" w:hAnsi="Segoe UI"/>
          <w:sz w:val="24"/>
        </w:rPr>
        <w:t>fouillé</w:t>
      </w:r>
      <w:proofErr w:type="spellEnd"/>
      <w:r>
        <w:rPr>
          <w:rFonts w:ascii="Segoe UI" w:eastAsia="Segoe UI" w:hAnsi="Segoe UI"/>
          <w:sz w:val="24"/>
        </w:rPr>
        <w:t xml:space="preserve"> ».</w:t>
      </w:r>
    </w:p>
    <w:p w14:paraId="198B7202" w14:textId="77777777" w:rsidR="00375F22" w:rsidRDefault="00375F22" w:rsidP="00375F22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</w:t>
      </w:r>
      <w:proofErr w:type="spellStart"/>
      <w:r>
        <w:rPr>
          <w:rFonts w:ascii="Segoe UI" w:eastAsia="Segoe UI" w:hAnsi="Segoe UI"/>
          <w:b/>
          <w:i/>
          <w:sz w:val="24"/>
        </w:rPr>
        <w:t>Ordinateur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et </w:t>
      </w:r>
      <w:proofErr w:type="spellStart"/>
      <w:proofErr w:type="gramStart"/>
      <w:r>
        <w:rPr>
          <w:rFonts w:ascii="Segoe UI" w:eastAsia="Segoe UI" w:hAnsi="Segoe UI"/>
          <w:b/>
          <w:i/>
          <w:sz w:val="24"/>
        </w:rPr>
        <w:t>informations</w:t>
      </w:r>
      <w:proofErr w:type="spellEnd"/>
      <w:proofErr w:type="gram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connectés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aux </w:t>
      </w:r>
      <w:proofErr w:type="spellStart"/>
      <w:r>
        <w:rPr>
          <w:rFonts w:ascii="Segoe UI" w:eastAsia="Segoe UI" w:hAnsi="Segoe UI"/>
          <w:b/>
          <w:i/>
          <w:sz w:val="24"/>
        </w:rPr>
        <w:t>personnes</w:t>
      </w:r>
      <w:proofErr w:type="spellEnd"/>
      <w:r>
        <w:rPr>
          <w:rFonts w:ascii="Segoe UI" w:eastAsia="Segoe UI" w:hAnsi="Segoe UI"/>
          <w:b/>
          <w:i/>
          <w:sz w:val="24"/>
        </w:rPr>
        <w:t>.</w:t>
      </w:r>
    </w:p>
    <w:p w14:paraId="3E5B8ECD" w14:textId="77777777" w:rsidR="00F2185C" w:rsidRDefault="00E8423C">
      <w:r>
        <w:rPr>
          <w:rFonts w:ascii="Segoe UI" w:eastAsia="Segoe UI" w:hAnsi="Segoe UI"/>
          <w:sz w:val="24"/>
        </w:rPr>
        <w:t xml:space="preserve">Au début des </w:t>
      </w:r>
      <w:proofErr w:type="spellStart"/>
      <w:r>
        <w:rPr>
          <w:rFonts w:ascii="Segoe UI" w:eastAsia="Segoe UI" w:hAnsi="Segoe UI"/>
          <w:sz w:val="24"/>
        </w:rPr>
        <w:t>années</w:t>
      </w:r>
      <w:proofErr w:type="spellEnd"/>
      <w:r>
        <w:rPr>
          <w:rFonts w:ascii="Segoe UI" w:eastAsia="Segoe UI" w:hAnsi="Segoe UI"/>
          <w:sz w:val="24"/>
        </w:rPr>
        <w:t xml:space="preserve"> 2000, MSN Search a </w:t>
      </w:r>
      <w:proofErr w:type="spellStart"/>
      <w:r>
        <w:rPr>
          <w:rFonts w:ascii="Segoe UI" w:eastAsia="Segoe UI" w:hAnsi="Segoe UI"/>
          <w:sz w:val="24"/>
        </w:rPr>
        <w:t>commencé</w:t>
      </w:r>
      <w:proofErr w:type="spellEnd"/>
      <w:r>
        <w:rPr>
          <w:rFonts w:ascii="Segoe UI" w:eastAsia="Segoe UI" w:hAnsi="Segoe UI"/>
          <w:sz w:val="24"/>
        </w:rPr>
        <w:t xml:space="preserve"> à </w:t>
      </w:r>
      <w:proofErr w:type="spellStart"/>
      <w:r>
        <w:rPr>
          <w:rFonts w:ascii="Segoe UI" w:eastAsia="Segoe UI" w:hAnsi="Segoe UI"/>
          <w:sz w:val="24"/>
        </w:rPr>
        <w:t>utiliser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propres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algorithmes</w:t>
      </w:r>
      <w:proofErr w:type="spellEnd"/>
      <w:r>
        <w:rPr>
          <w:rFonts w:ascii="Segoe UI" w:eastAsia="Segoe UI" w:hAnsi="Segoe UI"/>
          <w:sz w:val="24"/>
        </w:rPr>
        <w:t xml:space="preserve"> de recherche, et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2004, il a </w:t>
      </w:r>
      <w:proofErr w:type="spellStart"/>
      <w:r>
        <w:rPr>
          <w:rFonts w:ascii="Segoe UI" w:eastAsia="Segoe UI" w:hAnsi="Segoe UI"/>
          <w:sz w:val="24"/>
        </w:rPr>
        <w:t>commencé</w:t>
      </w:r>
      <w:proofErr w:type="spellEnd"/>
      <w:r>
        <w:rPr>
          <w:rFonts w:ascii="Segoe UI" w:eastAsia="Segoe UI" w:hAnsi="Segoe UI"/>
          <w:sz w:val="24"/>
        </w:rPr>
        <w:t xml:space="preserve"> à </w:t>
      </w:r>
      <w:proofErr w:type="spellStart"/>
      <w:r>
        <w:rPr>
          <w:rFonts w:ascii="Segoe UI" w:eastAsia="Segoe UI" w:hAnsi="Segoe UI"/>
          <w:sz w:val="24"/>
        </w:rPr>
        <w:t>afficher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propres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résultats</w:t>
      </w:r>
      <w:proofErr w:type="spellEnd"/>
      <w:r>
        <w:rPr>
          <w:rFonts w:ascii="Segoe UI" w:eastAsia="Segoe UI" w:hAnsi="Segoe UI"/>
          <w:sz w:val="24"/>
        </w:rPr>
        <w:t xml:space="preserve"> de recherche.</w:t>
      </w:r>
    </w:p>
    <w:p w14:paraId="5982363F" w14:textId="77777777" w:rsidR="00F2185C" w:rsidRDefault="00E8423C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</w:t>
      </w:r>
      <w:proofErr w:type="spellStart"/>
      <w:r>
        <w:rPr>
          <w:rFonts w:ascii="Segoe UI" w:eastAsia="Segoe UI" w:hAnsi="Segoe UI"/>
          <w:b/>
          <w:i/>
          <w:sz w:val="24"/>
        </w:rPr>
        <w:t>Ordinateur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avec les </w:t>
      </w:r>
      <w:proofErr w:type="spellStart"/>
      <w:r>
        <w:rPr>
          <w:rFonts w:ascii="Segoe UI" w:eastAsia="Segoe UI" w:hAnsi="Segoe UI"/>
          <w:b/>
          <w:i/>
          <w:sz w:val="24"/>
        </w:rPr>
        <w:t>lettres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IIS </w:t>
      </w:r>
      <w:proofErr w:type="spellStart"/>
      <w:r>
        <w:rPr>
          <w:rFonts w:ascii="Segoe UI" w:eastAsia="Segoe UI" w:hAnsi="Segoe UI"/>
          <w:b/>
          <w:i/>
          <w:sz w:val="24"/>
        </w:rPr>
        <w:t>connectées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aux </w:t>
      </w:r>
      <w:proofErr w:type="spellStart"/>
      <w:r>
        <w:rPr>
          <w:rFonts w:ascii="Segoe UI" w:eastAsia="Segoe UI" w:hAnsi="Segoe UI"/>
          <w:b/>
          <w:i/>
          <w:sz w:val="24"/>
        </w:rPr>
        <w:t>personnes</w:t>
      </w:r>
      <w:proofErr w:type="spellEnd"/>
    </w:p>
    <w:p w14:paraId="7367FEAD" w14:textId="77777777" w:rsidR="00F2185C" w:rsidRDefault="00E8423C">
      <w:r>
        <w:rPr>
          <w:rFonts w:ascii="Segoe UI" w:eastAsia="Segoe UI" w:hAnsi="Segoe UI"/>
          <w:sz w:val="24"/>
        </w:rPr>
        <w:t xml:space="preserve">Le </w:t>
      </w:r>
      <w:proofErr w:type="spellStart"/>
      <w:r>
        <w:rPr>
          <w:rFonts w:ascii="Segoe UI" w:eastAsia="Segoe UI" w:hAnsi="Segoe UI"/>
          <w:sz w:val="24"/>
        </w:rPr>
        <w:t>rythme</w:t>
      </w:r>
      <w:proofErr w:type="spellEnd"/>
      <w:r>
        <w:rPr>
          <w:rFonts w:ascii="Segoe UI" w:eastAsia="Segoe UI" w:hAnsi="Segoe UI"/>
          <w:sz w:val="24"/>
        </w:rPr>
        <w:t xml:space="preserve"> du </w:t>
      </w:r>
      <w:proofErr w:type="spellStart"/>
      <w:r>
        <w:rPr>
          <w:rFonts w:ascii="Segoe UI" w:eastAsia="Segoe UI" w:hAnsi="Segoe UI"/>
          <w:sz w:val="24"/>
        </w:rPr>
        <w:t>progrès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s'est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accéléré</w:t>
      </w:r>
      <w:proofErr w:type="spellEnd"/>
      <w:r>
        <w:rPr>
          <w:rFonts w:ascii="Segoe UI" w:eastAsia="Segoe UI" w:hAnsi="Segoe UI"/>
          <w:sz w:val="24"/>
        </w:rPr>
        <w:t xml:space="preserve">, et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2009, Microsoft </w:t>
      </w:r>
      <w:proofErr w:type="spellStart"/>
      <w:r>
        <w:rPr>
          <w:rFonts w:ascii="Segoe UI" w:eastAsia="Segoe UI" w:hAnsi="Segoe UI"/>
          <w:sz w:val="24"/>
        </w:rPr>
        <w:t>dévoile</w:t>
      </w:r>
      <w:proofErr w:type="spellEnd"/>
      <w:r>
        <w:rPr>
          <w:rFonts w:ascii="Segoe UI" w:eastAsia="Segoe UI" w:hAnsi="Segoe UI"/>
          <w:sz w:val="24"/>
        </w:rPr>
        <w:t xml:space="preserve"> Bing, un </w:t>
      </w:r>
      <w:proofErr w:type="spellStart"/>
      <w:r>
        <w:rPr>
          <w:rFonts w:ascii="Segoe UI" w:eastAsia="Segoe UI" w:hAnsi="Segoe UI"/>
          <w:sz w:val="24"/>
        </w:rPr>
        <w:t>moteur</w:t>
      </w:r>
      <w:proofErr w:type="spellEnd"/>
      <w:r>
        <w:rPr>
          <w:rFonts w:ascii="Segoe UI" w:eastAsia="Segoe UI" w:hAnsi="Segoe UI"/>
          <w:sz w:val="24"/>
        </w:rPr>
        <w:t xml:space="preserve"> de recherche qui a </w:t>
      </w:r>
      <w:proofErr w:type="spellStart"/>
      <w:r>
        <w:rPr>
          <w:rFonts w:ascii="Segoe UI" w:eastAsia="Segoe UI" w:hAnsi="Segoe UI"/>
          <w:sz w:val="24"/>
        </w:rPr>
        <w:t>été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conçu</w:t>
      </w:r>
      <w:proofErr w:type="spellEnd"/>
      <w:r>
        <w:rPr>
          <w:rFonts w:ascii="Segoe UI" w:eastAsia="Segoe UI" w:hAnsi="Segoe UI"/>
          <w:sz w:val="24"/>
        </w:rPr>
        <w:t xml:space="preserve"> pour </w:t>
      </w:r>
      <w:proofErr w:type="spellStart"/>
      <w:r>
        <w:rPr>
          <w:rFonts w:ascii="Segoe UI" w:eastAsia="Segoe UI" w:hAnsi="Segoe UI"/>
          <w:sz w:val="24"/>
        </w:rPr>
        <w:t>permettre</w:t>
      </w:r>
      <w:proofErr w:type="spellEnd"/>
      <w:r>
        <w:rPr>
          <w:rFonts w:ascii="Segoe UI" w:eastAsia="Segoe UI" w:hAnsi="Segoe UI"/>
          <w:sz w:val="24"/>
        </w:rPr>
        <w:t xml:space="preserve"> aux </w:t>
      </w:r>
      <w:proofErr w:type="spellStart"/>
      <w:r>
        <w:rPr>
          <w:rFonts w:ascii="Segoe UI" w:eastAsia="Segoe UI" w:hAnsi="Segoe UI"/>
          <w:sz w:val="24"/>
        </w:rPr>
        <w:t>utilisateurs</w:t>
      </w:r>
      <w:proofErr w:type="spellEnd"/>
      <w:r>
        <w:rPr>
          <w:rFonts w:ascii="Segoe UI" w:eastAsia="Segoe UI" w:hAnsi="Segoe UI"/>
          <w:sz w:val="24"/>
        </w:rPr>
        <w:t xml:space="preserve"> non </w:t>
      </w:r>
      <w:proofErr w:type="spellStart"/>
      <w:r>
        <w:rPr>
          <w:rFonts w:ascii="Segoe UI" w:eastAsia="Segoe UI" w:hAnsi="Segoe UI"/>
          <w:sz w:val="24"/>
        </w:rPr>
        <w:t>seulement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trouver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mais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aussi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d'utiliser</w:t>
      </w:r>
      <w:proofErr w:type="spellEnd"/>
      <w:r>
        <w:rPr>
          <w:rFonts w:ascii="Segoe UI" w:eastAsia="Segoe UI" w:hAnsi="Segoe UI"/>
          <w:sz w:val="24"/>
        </w:rPr>
        <w:t xml:space="preserve"> les </w:t>
      </w:r>
      <w:proofErr w:type="spellStart"/>
      <w:r>
        <w:rPr>
          <w:rFonts w:ascii="Segoe UI" w:eastAsia="Segoe UI" w:hAnsi="Segoe UI"/>
          <w:sz w:val="24"/>
        </w:rPr>
        <w:t>connaissances</w:t>
      </w:r>
      <w:proofErr w:type="spellEnd"/>
      <w:r>
        <w:rPr>
          <w:rFonts w:ascii="Segoe UI" w:eastAsia="Segoe UI" w:hAnsi="Segoe UI"/>
          <w:sz w:val="24"/>
        </w:rPr>
        <w:t xml:space="preserve"> du Web.</w:t>
      </w:r>
    </w:p>
    <w:p w14:paraId="77A23359" w14:textId="77777777" w:rsidR="00F2185C" w:rsidRDefault="00E8423C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Texte </w:t>
      </w:r>
      <w:proofErr w:type="gramStart"/>
      <w:r>
        <w:rPr>
          <w:rFonts w:ascii="Segoe UI" w:eastAsia="Segoe UI" w:hAnsi="Segoe UI"/>
          <w:b/>
          <w:i/>
          <w:sz w:val="24"/>
        </w:rPr>
        <w:t>visible :</w:t>
      </w:r>
      <w:proofErr w:type="gramEnd"/>
      <w:r>
        <w:rPr>
          <w:rFonts w:ascii="Segoe UI" w:eastAsia="Segoe UI" w:hAnsi="Segoe UI"/>
          <w:b/>
          <w:i/>
          <w:sz w:val="24"/>
        </w:rPr>
        <w:t xml:space="preserve"> 2009, </w:t>
      </w:r>
      <w:proofErr w:type="spellStart"/>
      <w:r>
        <w:rPr>
          <w:rFonts w:ascii="Segoe UI" w:eastAsia="Segoe UI" w:hAnsi="Segoe UI"/>
          <w:b/>
          <w:i/>
          <w:sz w:val="24"/>
        </w:rPr>
        <w:t>Moteur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de recherche Microsoft Bing</w:t>
      </w:r>
    </w:p>
    <w:p w14:paraId="2498CAF4" w14:textId="77777777" w:rsidR="00F2185C" w:rsidRDefault="00E8423C">
      <w:r>
        <w:rPr>
          <w:rFonts w:ascii="Segoe UI" w:eastAsia="Segoe UI" w:hAnsi="Segoe UI"/>
          <w:sz w:val="24"/>
        </w:rPr>
        <w:t xml:space="preserve">La recherche sur Bing </w:t>
      </w:r>
      <w:proofErr w:type="spellStart"/>
      <w:r>
        <w:rPr>
          <w:rFonts w:ascii="Segoe UI" w:eastAsia="Segoe UI" w:hAnsi="Segoe UI"/>
          <w:sz w:val="24"/>
        </w:rPr>
        <w:t>est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gramStart"/>
      <w:r>
        <w:rPr>
          <w:rFonts w:ascii="Segoe UI" w:eastAsia="Segoe UI" w:hAnsi="Segoe UI"/>
          <w:sz w:val="24"/>
        </w:rPr>
        <w:t>simple :</w:t>
      </w:r>
      <w:proofErr w:type="gram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saisissez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requête</w:t>
      </w:r>
      <w:proofErr w:type="spellEnd"/>
      <w:r>
        <w:rPr>
          <w:rFonts w:ascii="Segoe UI" w:eastAsia="Segoe UI" w:hAnsi="Segoe UI"/>
          <w:sz w:val="24"/>
        </w:rPr>
        <w:t xml:space="preserve">, et Bing </w:t>
      </w:r>
      <w:proofErr w:type="spellStart"/>
      <w:r>
        <w:rPr>
          <w:rFonts w:ascii="Segoe UI" w:eastAsia="Segoe UI" w:hAnsi="Segoe UI"/>
          <w:sz w:val="24"/>
        </w:rPr>
        <w:t>cherche</w:t>
      </w:r>
      <w:proofErr w:type="spellEnd"/>
      <w:r>
        <w:rPr>
          <w:rFonts w:ascii="Segoe UI" w:eastAsia="Segoe UI" w:hAnsi="Segoe UI"/>
          <w:sz w:val="24"/>
        </w:rPr>
        <w:t xml:space="preserve"> sur le Web les </w:t>
      </w:r>
      <w:proofErr w:type="spellStart"/>
      <w:r>
        <w:rPr>
          <w:rFonts w:ascii="Segoe UI" w:eastAsia="Segoe UI" w:hAnsi="Segoe UI"/>
          <w:sz w:val="24"/>
        </w:rPr>
        <w:t>résultats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correspondants</w:t>
      </w:r>
      <w:proofErr w:type="spellEnd"/>
      <w:r>
        <w:rPr>
          <w:rFonts w:ascii="Segoe UI" w:eastAsia="Segoe UI" w:hAnsi="Segoe UI"/>
          <w:sz w:val="24"/>
        </w:rPr>
        <w:t xml:space="preserve"> et les </w:t>
      </w:r>
      <w:proofErr w:type="spellStart"/>
      <w:r>
        <w:rPr>
          <w:rFonts w:ascii="Segoe UI" w:eastAsia="Segoe UI" w:hAnsi="Segoe UI"/>
          <w:sz w:val="24"/>
        </w:rPr>
        <w:t>présente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un instant. Par </w:t>
      </w:r>
      <w:proofErr w:type="spellStart"/>
      <w:r>
        <w:rPr>
          <w:rFonts w:ascii="Segoe UI" w:eastAsia="Segoe UI" w:hAnsi="Segoe UI"/>
          <w:sz w:val="24"/>
        </w:rPr>
        <w:t>exemple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ouvrez</w:t>
      </w:r>
      <w:proofErr w:type="spellEnd"/>
      <w:r>
        <w:rPr>
          <w:rFonts w:ascii="Segoe UI" w:eastAsia="Segoe UI" w:hAnsi="Segoe UI"/>
          <w:sz w:val="24"/>
        </w:rPr>
        <w:t xml:space="preserve"> Microsoft Edge, </w:t>
      </w:r>
      <w:proofErr w:type="spellStart"/>
      <w:r>
        <w:rPr>
          <w:rFonts w:ascii="Segoe UI" w:eastAsia="Segoe UI" w:hAnsi="Segoe UI"/>
          <w:sz w:val="24"/>
        </w:rPr>
        <w:t>rendez-vous</w:t>
      </w:r>
      <w:proofErr w:type="spellEnd"/>
      <w:r>
        <w:rPr>
          <w:rFonts w:ascii="Segoe UI" w:eastAsia="Segoe UI" w:hAnsi="Segoe UI"/>
          <w:sz w:val="24"/>
        </w:rPr>
        <w:t xml:space="preserve"> sur bing.com et </w:t>
      </w:r>
      <w:proofErr w:type="spellStart"/>
      <w:proofErr w:type="gramStart"/>
      <w:r>
        <w:rPr>
          <w:rFonts w:ascii="Segoe UI" w:eastAsia="Segoe UI" w:hAnsi="Segoe UI"/>
          <w:sz w:val="24"/>
        </w:rPr>
        <w:t>demandez</w:t>
      </w:r>
      <w:proofErr w:type="spellEnd"/>
      <w:r>
        <w:rPr>
          <w:rFonts w:ascii="Segoe UI" w:eastAsia="Segoe UI" w:hAnsi="Segoe UI"/>
          <w:sz w:val="24"/>
        </w:rPr>
        <w:t xml:space="preserve"> :</w:t>
      </w:r>
      <w:proofErr w:type="gramEnd"/>
      <w:r>
        <w:rPr>
          <w:rFonts w:ascii="Segoe UI" w:eastAsia="Segoe UI" w:hAnsi="Segoe UI"/>
          <w:sz w:val="24"/>
        </w:rPr>
        <w:t xml:space="preserve"> « Quel temps fait-il </w:t>
      </w:r>
      <w:proofErr w:type="spellStart"/>
      <w:r>
        <w:rPr>
          <w:rFonts w:ascii="Segoe UI" w:eastAsia="Segoe UI" w:hAnsi="Segoe UI"/>
          <w:sz w:val="24"/>
        </w:rPr>
        <w:t>aujourd’hui</w:t>
      </w:r>
      <w:proofErr w:type="spellEnd"/>
      <w:r>
        <w:rPr>
          <w:rFonts w:ascii="Segoe UI" w:eastAsia="Segoe UI" w:hAnsi="Segoe UI"/>
          <w:sz w:val="24"/>
        </w:rPr>
        <w:t xml:space="preserve"> à New York City ? ». Bing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affichera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rapidement</w:t>
      </w:r>
      <w:proofErr w:type="spellEnd"/>
      <w:r>
        <w:rPr>
          <w:rFonts w:ascii="Segoe UI" w:eastAsia="Segoe UI" w:hAnsi="Segoe UI"/>
          <w:sz w:val="24"/>
        </w:rPr>
        <w:t xml:space="preserve"> la </w:t>
      </w:r>
      <w:proofErr w:type="spellStart"/>
      <w:r>
        <w:rPr>
          <w:rFonts w:ascii="Segoe UI" w:eastAsia="Segoe UI" w:hAnsi="Segoe UI"/>
          <w:sz w:val="24"/>
        </w:rPr>
        <w:t>réponse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14AEC298" w14:textId="77777777" w:rsidR="00F2185C" w:rsidRDefault="00E8423C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</w:t>
      </w:r>
      <w:proofErr w:type="spellStart"/>
      <w:r>
        <w:rPr>
          <w:rFonts w:ascii="Segoe UI" w:eastAsia="Segoe UI" w:hAnsi="Segoe UI"/>
          <w:b/>
          <w:i/>
          <w:sz w:val="24"/>
        </w:rPr>
        <w:t>Résultats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météo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de Bing</w:t>
      </w:r>
    </w:p>
    <w:p w14:paraId="0F6BED6E" w14:textId="77777777" w:rsidR="00F2185C" w:rsidRDefault="00E8423C">
      <w:proofErr w:type="spellStart"/>
      <w:r>
        <w:rPr>
          <w:rFonts w:ascii="Segoe UI" w:eastAsia="Segoe UI" w:hAnsi="Segoe UI"/>
          <w:sz w:val="24"/>
        </w:rPr>
        <w:t>Aujourd'hui</w:t>
      </w:r>
      <w:proofErr w:type="spellEnd"/>
      <w:r>
        <w:rPr>
          <w:rFonts w:ascii="Segoe UI" w:eastAsia="Segoe UI" w:hAnsi="Segoe UI"/>
          <w:sz w:val="24"/>
        </w:rPr>
        <w:t xml:space="preserve">, Bing </w:t>
      </w:r>
      <w:proofErr w:type="spellStart"/>
      <w:r>
        <w:rPr>
          <w:rFonts w:ascii="Segoe UI" w:eastAsia="Segoe UI" w:hAnsi="Segoe UI"/>
          <w:sz w:val="24"/>
        </w:rPr>
        <w:t>possède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nouvelles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fonctionnalités</w:t>
      </w:r>
      <w:proofErr w:type="spellEnd"/>
      <w:r>
        <w:rPr>
          <w:rFonts w:ascii="Segoe UI" w:eastAsia="Segoe UI" w:hAnsi="Segoe UI"/>
          <w:sz w:val="24"/>
        </w:rPr>
        <w:t xml:space="preserve">. À la fin d’un rapport </w:t>
      </w:r>
      <w:proofErr w:type="spellStart"/>
      <w:r>
        <w:rPr>
          <w:rFonts w:ascii="Segoe UI" w:eastAsia="Segoe UI" w:hAnsi="Segoe UI"/>
          <w:sz w:val="24"/>
        </w:rPr>
        <w:t>météorologique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remarquerez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peut-être</w:t>
      </w:r>
      <w:proofErr w:type="spellEnd"/>
      <w:r>
        <w:rPr>
          <w:rFonts w:ascii="Segoe UI" w:eastAsia="Segoe UI" w:hAnsi="Segoe UI"/>
          <w:sz w:val="24"/>
        </w:rPr>
        <w:t xml:space="preserve"> des options pour poser des questions de </w:t>
      </w:r>
      <w:proofErr w:type="spellStart"/>
      <w:r>
        <w:rPr>
          <w:rFonts w:ascii="Segoe UI" w:eastAsia="Segoe UI" w:hAnsi="Segoe UI"/>
          <w:sz w:val="24"/>
        </w:rPr>
        <w:t>suivi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comme</w:t>
      </w:r>
      <w:proofErr w:type="spellEnd"/>
      <w:r>
        <w:rPr>
          <w:rFonts w:ascii="Segoe UI" w:eastAsia="Segoe UI" w:hAnsi="Segoe UI"/>
          <w:sz w:val="24"/>
        </w:rPr>
        <w:t xml:space="preserve"> « Quelle </w:t>
      </w:r>
      <w:proofErr w:type="spellStart"/>
      <w:r>
        <w:rPr>
          <w:rFonts w:ascii="Segoe UI" w:eastAsia="Segoe UI" w:hAnsi="Segoe UI"/>
          <w:sz w:val="24"/>
        </w:rPr>
        <w:t>est</w:t>
      </w:r>
      <w:proofErr w:type="spellEnd"/>
      <w:r>
        <w:rPr>
          <w:rFonts w:ascii="Segoe UI" w:eastAsia="Segoe UI" w:hAnsi="Segoe UI"/>
          <w:sz w:val="24"/>
        </w:rPr>
        <w:t xml:space="preserve"> la </w:t>
      </w:r>
      <w:proofErr w:type="spellStart"/>
      <w:r>
        <w:rPr>
          <w:rFonts w:ascii="Segoe UI" w:eastAsia="Segoe UI" w:hAnsi="Segoe UI"/>
          <w:sz w:val="24"/>
        </w:rPr>
        <w:t>météo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prévue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proofErr w:type="gramStart"/>
      <w:r>
        <w:rPr>
          <w:rFonts w:ascii="Segoe UI" w:eastAsia="Segoe UI" w:hAnsi="Segoe UI"/>
          <w:sz w:val="24"/>
        </w:rPr>
        <w:t>demain</w:t>
      </w:r>
      <w:proofErr w:type="spellEnd"/>
      <w:r>
        <w:rPr>
          <w:rFonts w:ascii="Segoe UI" w:eastAsia="Segoe UI" w:hAnsi="Segoe UI"/>
          <w:sz w:val="24"/>
        </w:rPr>
        <w:t xml:space="preserve"> ?</w:t>
      </w:r>
      <w:proofErr w:type="gramEnd"/>
      <w:r>
        <w:rPr>
          <w:rFonts w:ascii="Segoe UI" w:eastAsia="Segoe UI" w:hAnsi="Segoe UI"/>
          <w:sz w:val="24"/>
        </w:rPr>
        <w:t xml:space="preserve"> » </w:t>
      </w:r>
      <w:proofErr w:type="spellStart"/>
      <w:r>
        <w:rPr>
          <w:rFonts w:ascii="Segoe UI" w:eastAsia="Segoe UI" w:hAnsi="Segoe UI"/>
          <w:sz w:val="24"/>
        </w:rPr>
        <w:t>ou</w:t>
      </w:r>
      <w:proofErr w:type="spellEnd"/>
      <w:r>
        <w:rPr>
          <w:rFonts w:ascii="Segoe UI" w:eastAsia="Segoe UI" w:hAnsi="Segoe UI"/>
          <w:sz w:val="24"/>
        </w:rPr>
        <w:t xml:space="preserve"> « </w:t>
      </w:r>
      <w:proofErr w:type="spellStart"/>
      <w:r>
        <w:rPr>
          <w:rFonts w:ascii="Segoe UI" w:eastAsia="Segoe UI" w:hAnsi="Segoe UI"/>
          <w:sz w:val="24"/>
        </w:rPr>
        <w:t>Quels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sont</w:t>
      </w:r>
      <w:proofErr w:type="spellEnd"/>
      <w:r>
        <w:rPr>
          <w:rFonts w:ascii="Segoe UI" w:eastAsia="Segoe UI" w:hAnsi="Segoe UI"/>
          <w:sz w:val="24"/>
        </w:rPr>
        <w:t xml:space="preserve"> les </w:t>
      </w:r>
      <w:proofErr w:type="spellStart"/>
      <w:r>
        <w:rPr>
          <w:rFonts w:ascii="Segoe UI" w:eastAsia="Segoe UI" w:hAnsi="Segoe UI"/>
          <w:sz w:val="24"/>
        </w:rPr>
        <w:t>lieux</w:t>
      </w:r>
      <w:proofErr w:type="spellEnd"/>
      <w:r>
        <w:rPr>
          <w:rFonts w:ascii="Segoe UI" w:eastAsia="Segoe UI" w:hAnsi="Segoe UI"/>
          <w:sz w:val="24"/>
        </w:rPr>
        <w:t xml:space="preserve"> à </w:t>
      </w:r>
      <w:proofErr w:type="spellStart"/>
      <w:r>
        <w:rPr>
          <w:rFonts w:ascii="Segoe UI" w:eastAsia="Segoe UI" w:hAnsi="Segoe UI"/>
          <w:sz w:val="24"/>
        </w:rPr>
        <w:t>visiter</w:t>
      </w:r>
      <w:proofErr w:type="spellEnd"/>
      <w:r>
        <w:rPr>
          <w:rFonts w:ascii="Segoe UI" w:eastAsia="Segoe UI" w:hAnsi="Segoe UI"/>
          <w:sz w:val="24"/>
        </w:rPr>
        <w:t xml:space="preserve"> ? ».</w:t>
      </w:r>
    </w:p>
    <w:p w14:paraId="3A804EE2" w14:textId="77777777" w:rsidR="00F2185C" w:rsidRDefault="00E8423C">
      <w:r>
        <w:rPr>
          <w:rFonts w:ascii="Segoe UI" w:eastAsia="Segoe UI" w:hAnsi="Segoe UI"/>
          <w:sz w:val="24"/>
        </w:rPr>
        <w:t xml:space="preserve">Nous </w:t>
      </w:r>
      <w:proofErr w:type="spellStart"/>
      <w:r>
        <w:rPr>
          <w:rFonts w:ascii="Segoe UI" w:eastAsia="Segoe UI" w:hAnsi="Segoe UI"/>
          <w:sz w:val="24"/>
        </w:rPr>
        <w:t>assistons</w:t>
      </w:r>
      <w:proofErr w:type="spellEnd"/>
      <w:r>
        <w:rPr>
          <w:rFonts w:ascii="Segoe UI" w:eastAsia="Segoe UI" w:hAnsi="Segoe UI"/>
          <w:sz w:val="24"/>
        </w:rPr>
        <w:t xml:space="preserve"> à la </w:t>
      </w:r>
      <w:proofErr w:type="spellStart"/>
      <w:r>
        <w:rPr>
          <w:rFonts w:ascii="Segoe UI" w:eastAsia="Segoe UI" w:hAnsi="Segoe UI"/>
          <w:sz w:val="24"/>
        </w:rPr>
        <w:t>réinvention</w:t>
      </w:r>
      <w:proofErr w:type="spellEnd"/>
      <w:r>
        <w:rPr>
          <w:rFonts w:ascii="Segoe UI" w:eastAsia="Segoe UI" w:hAnsi="Segoe UI"/>
          <w:sz w:val="24"/>
        </w:rPr>
        <w:t xml:space="preserve"> de la recherche avec la nouvelle </w:t>
      </w:r>
      <w:proofErr w:type="spellStart"/>
      <w:r>
        <w:rPr>
          <w:rFonts w:ascii="Segoe UI" w:eastAsia="Segoe UI" w:hAnsi="Segoe UI"/>
          <w:sz w:val="24"/>
        </w:rPr>
        <w:t>expérience</w:t>
      </w:r>
      <w:proofErr w:type="spellEnd"/>
      <w:r>
        <w:rPr>
          <w:rFonts w:ascii="Segoe UI" w:eastAsia="Segoe UI" w:hAnsi="Segoe UI"/>
          <w:sz w:val="24"/>
        </w:rPr>
        <w:t xml:space="preserve"> Microsoft Copilot, </w:t>
      </w:r>
      <w:proofErr w:type="spellStart"/>
      <w:r>
        <w:rPr>
          <w:rFonts w:ascii="Segoe UI" w:eastAsia="Segoe UI" w:hAnsi="Segoe UI"/>
          <w:sz w:val="24"/>
        </w:rPr>
        <w:t>anciennement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connue</w:t>
      </w:r>
      <w:proofErr w:type="spellEnd"/>
      <w:r>
        <w:rPr>
          <w:rFonts w:ascii="Segoe UI" w:eastAsia="Segoe UI" w:hAnsi="Segoe UI"/>
          <w:sz w:val="24"/>
        </w:rPr>
        <w:t xml:space="preserve"> sous le nom de Bing Chat.</w:t>
      </w:r>
    </w:p>
    <w:p w14:paraId="675EF73C" w14:textId="77777777" w:rsidR="00F2185C" w:rsidRDefault="00E8423C">
      <w:r>
        <w:rPr>
          <w:rFonts w:ascii="Segoe UI" w:eastAsia="Segoe UI" w:hAnsi="Segoe UI"/>
          <w:sz w:val="24"/>
        </w:rPr>
        <w:t xml:space="preserve">Vous </w:t>
      </w:r>
      <w:proofErr w:type="spellStart"/>
      <w:r>
        <w:rPr>
          <w:rFonts w:ascii="Segoe UI" w:eastAsia="Segoe UI" w:hAnsi="Segoe UI"/>
          <w:sz w:val="24"/>
        </w:rPr>
        <w:t>avez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remarqué</w:t>
      </w:r>
      <w:proofErr w:type="spellEnd"/>
      <w:r>
        <w:rPr>
          <w:rFonts w:ascii="Segoe UI" w:eastAsia="Segoe UI" w:hAnsi="Segoe UI"/>
          <w:sz w:val="24"/>
        </w:rPr>
        <w:t xml:space="preserve"> le nouveau </w:t>
      </w:r>
      <w:proofErr w:type="spellStart"/>
      <w:r>
        <w:rPr>
          <w:rFonts w:ascii="Segoe UI" w:eastAsia="Segoe UI" w:hAnsi="Segoe UI"/>
          <w:sz w:val="24"/>
        </w:rPr>
        <w:t>symbole</w:t>
      </w:r>
      <w:proofErr w:type="spellEnd"/>
      <w:r>
        <w:rPr>
          <w:rFonts w:ascii="Segoe UI" w:eastAsia="Segoe UI" w:hAnsi="Segoe UI"/>
          <w:sz w:val="24"/>
        </w:rPr>
        <w:t xml:space="preserve"> à </w:t>
      </w:r>
      <w:proofErr w:type="spellStart"/>
      <w:r>
        <w:rPr>
          <w:rFonts w:ascii="Segoe UI" w:eastAsia="Segoe UI" w:hAnsi="Segoe UI"/>
          <w:sz w:val="24"/>
        </w:rPr>
        <w:t>côté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proofErr w:type="gramStart"/>
      <w:r>
        <w:rPr>
          <w:rFonts w:ascii="Segoe UI" w:eastAsia="Segoe UI" w:hAnsi="Segoe UI"/>
          <w:sz w:val="24"/>
        </w:rPr>
        <w:t>requête</w:t>
      </w:r>
      <w:proofErr w:type="spellEnd"/>
      <w:r>
        <w:rPr>
          <w:rFonts w:ascii="Segoe UI" w:eastAsia="Segoe UI" w:hAnsi="Segoe UI"/>
          <w:sz w:val="24"/>
        </w:rPr>
        <w:t xml:space="preserve"> ?</w:t>
      </w:r>
      <w:proofErr w:type="gram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C'est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l'icône</w:t>
      </w:r>
      <w:proofErr w:type="spellEnd"/>
      <w:r>
        <w:rPr>
          <w:rFonts w:ascii="Segoe UI" w:eastAsia="Segoe UI" w:hAnsi="Segoe UI"/>
          <w:sz w:val="24"/>
        </w:rPr>
        <w:t xml:space="preserve"> de Copilot. En </w:t>
      </w:r>
      <w:proofErr w:type="spellStart"/>
      <w:r>
        <w:rPr>
          <w:rFonts w:ascii="Segoe UI" w:eastAsia="Segoe UI" w:hAnsi="Segoe UI"/>
          <w:sz w:val="24"/>
        </w:rPr>
        <w:t>cliquant</w:t>
      </w:r>
      <w:proofErr w:type="spellEnd"/>
      <w:r>
        <w:rPr>
          <w:rFonts w:ascii="Segoe UI" w:eastAsia="Segoe UI" w:hAnsi="Segoe UI"/>
          <w:sz w:val="24"/>
        </w:rPr>
        <w:t xml:space="preserve"> sur </w:t>
      </w:r>
      <w:proofErr w:type="spellStart"/>
      <w:r>
        <w:rPr>
          <w:rFonts w:ascii="Segoe UI" w:eastAsia="Segoe UI" w:hAnsi="Segoe UI"/>
          <w:sz w:val="24"/>
        </w:rPr>
        <w:t>cette</w:t>
      </w:r>
      <w:proofErr w:type="spellEnd"/>
      <w:r>
        <w:rPr>
          <w:rFonts w:ascii="Segoe UI" w:eastAsia="Segoe UI" w:hAnsi="Segoe UI"/>
          <w:sz w:val="24"/>
        </w:rPr>
        <w:t xml:space="preserve"> option,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allez</w:t>
      </w:r>
      <w:proofErr w:type="spellEnd"/>
      <w:r>
        <w:rPr>
          <w:rFonts w:ascii="Segoe UI" w:eastAsia="Segoe UI" w:hAnsi="Segoe UI"/>
          <w:sz w:val="24"/>
        </w:rPr>
        <w:t xml:space="preserve"> sur Microsoft Copilot, </w:t>
      </w:r>
      <w:proofErr w:type="spellStart"/>
      <w:r>
        <w:rPr>
          <w:rFonts w:ascii="Segoe UI" w:eastAsia="Segoe UI" w:hAnsi="Segoe UI"/>
          <w:sz w:val="24"/>
        </w:rPr>
        <w:t>où</w:t>
      </w:r>
      <w:proofErr w:type="spellEnd"/>
      <w:r>
        <w:rPr>
          <w:rFonts w:ascii="Segoe UI" w:eastAsia="Segoe UI" w:hAnsi="Segoe UI"/>
          <w:sz w:val="24"/>
        </w:rPr>
        <w:t xml:space="preserve"> les </w:t>
      </w:r>
      <w:proofErr w:type="spellStart"/>
      <w:r>
        <w:rPr>
          <w:rFonts w:ascii="Segoe UI" w:eastAsia="Segoe UI" w:hAnsi="Segoe UI"/>
          <w:sz w:val="24"/>
        </w:rPr>
        <w:lastRenderedPageBreak/>
        <w:t>réponses</w:t>
      </w:r>
      <w:proofErr w:type="spellEnd"/>
      <w:r>
        <w:rPr>
          <w:rFonts w:ascii="Segoe UI" w:eastAsia="Segoe UI" w:hAnsi="Segoe UI"/>
          <w:sz w:val="24"/>
        </w:rPr>
        <w:t xml:space="preserve"> à </w:t>
      </w:r>
      <w:proofErr w:type="spellStart"/>
      <w:r>
        <w:rPr>
          <w:rFonts w:ascii="Segoe UI" w:eastAsia="Segoe UI" w:hAnsi="Segoe UI"/>
          <w:sz w:val="24"/>
        </w:rPr>
        <w:t>vos</w:t>
      </w:r>
      <w:proofErr w:type="spellEnd"/>
      <w:r>
        <w:rPr>
          <w:rFonts w:ascii="Segoe UI" w:eastAsia="Segoe UI" w:hAnsi="Segoe UI"/>
          <w:sz w:val="24"/>
        </w:rPr>
        <w:t xml:space="preserve"> questions </w:t>
      </w:r>
      <w:proofErr w:type="spellStart"/>
      <w:r>
        <w:rPr>
          <w:rFonts w:ascii="Segoe UI" w:eastAsia="Segoe UI" w:hAnsi="Segoe UI"/>
          <w:sz w:val="24"/>
        </w:rPr>
        <w:t>apparaissent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automatiquement</w:t>
      </w:r>
      <w:proofErr w:type="spellEnd"/>
      <w:r>
        <w:rPr>
          <w:rFonts w:ascii="Segoe UI" w:eastAsia="Segoe UI" w:hAnsi="Segoe UI"/>
          <w:sz w:val="24"/>
        </w:rPr>
        <w:t xml:space="preserve">, avec des liens pour plus </w:t>
      </w:r>
      <w:proofErr w:type="spellStart"/>
      <w:r>
        <w:rPr>
          <w:rFonts w:ascii="Segoe UI" w:eastAsia="Segoe UI" w:hAnsi="Segoe UI"/>
          <w:sz w:val="24"/>
        </w:rPr>
        <w:t>d’exploration</w:t>
      </w:r>
      <w:proofErr w:type="spellEnd"/>
      <w:r>
        <w:rPr>
          <w:rFonts w:ascii="Segoe UI" w:eastAsia="Segoe UI" w:hAnsi="Segoe UI"/>
          <w:sz w:val="24"/>
        </w:rPr>
        <w:t xml:space="preserve"> et de </w:t>
      </w:r>
      <w:proofErr w:type="spellStart"/>
      <w:r>
        <w:rPr>
          <w:rFonts w:ascii="Segoe UI" w:eastAsia="Segoe UI" w:hAnsi="Segoe UI"/>
          <w:sz w:val="24"/>
        </w:rPr>
        <w:t>références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413FAF69" w14:textId="77777777" w:rsidR="00F2185C" w:rsidRDefault="00E8423C">
      <w:r>
        <w:rPr>
          <w:rFonts w:ascii="Segoe UI" w:eastAsia="Segoe UI" w:hAnsi="Segoe UI"/>
          <w:sz w:val="24"/>
        </w:rPr>
        <w:t xml:space="preserve">Microsoft Copilot </w:t>
      </w:r>
      <w:proofErr w:type="spellStart"/>
      <w:r>
        <w:rPr>
          <w:rFonts w:ascii="Segoe UI" w:eastAsia="Segoe UI" w:hAnsi="Segoe UI"/>
          <w:sz w:val="24"/>
        </w:rPr>
        <w:t>est</w:t>
      </w:r>
      <w:proofErr w:type="spellEnd"/>
      <w:r>
        <w:rPr>
          <w:rFonts w:ascii="Segoe UI" w:eastAsia="Segoe UI" w:hAnsi="Segoe UI"/>
          <w:sz w:val="24"/>
        </w:rPr>
        <w:t xml:space="preserve"> plus </w:t>
      </w:r>
      <w:proofErr w:type="spellStart"/>
      <w:r>
        <w:rPr>
          <w:rFonts w:ascii="Segoe UI" w:eastAsia="Segoe UI" w:hAnsi="Segoe UI"/>
          <w:sz w:val="24"/>
        </w:rPr>
        <w:t>qu'un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moteur</w:t>
      </w:r>
      <w:proofErr w:type="spellEnd"/>
      <w:r>
        <w:rPr>
          <w:rFonts w:ascii="Segoe UI" w:eastAsia="Segoe UI" w:hAnsi="Segoe UI"/>
          <w:sz w:val="24"/>
        </w:rPr>
        <w:t xml:space="preserve"> de recherche, </w:t>
      </w:r>
      <w:proofErr w:type="spellStart"/>
      <w:r>
        <w:rPr>
          <w:rFonts w:ascii="Segoe UI" w:eastAsia="Segoe UI" w:hAnsi="Segoe UI"/>
          <w:sz w:val="24"/>
        </w:rPr>
        <w:t>c'est</w:t>
      </w:r>
      <w:proofErr w:type="spellEnd"/>
      <w:r>
        <w:rPr>
          <w:rFonts w:ascii="Segoe UI" w:eastAsia="Segoe UI" w:hAnsi="Segoe UI"/>
          <w:sz w:val="24"/>
        </w:rPr>
        <w:t xml:space="preserve"> un </w:t>
      </w:r>
      <w:proofErr w:type="spellStart"/>
      <w:r>
        <w:rPr>
          <w:rFonts w:ascii="Segoe UI" w:eastAsia="Segoe UI" w:hAnsi="Segoe UI"/>
          <w:sz w:val="24"/>
        </w:rPr>
        <w:t>moteur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raisonnement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4339173A" w14:textId="77777777" w:rsidR="00F2185C" w:rsidRDefault="00E8423C">
      <w:r>
        <w:rPr>
          <w:rFonts w:ascii="Segoe UI" w:eastAsia="Segoe UI" w:hAnsi="Segoe UI"/>
          <w:sz w:val="24"/>
        </w:rPr>
        <w:t xml:space="preserve">Il </w:t>
      </w:r>
      <w:proofErr w:type="spellStart"/>
      <w:r>
        <w:rPr>
          <w:rFonts w:ascii="Segoe UI" w:eastAsia="Segoe UI" w:hAnsi="Segoe UI"/>
          <w:sz w:val="24"/>
        </w:rPr>
        <w:t>fournit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r>
        <w:rPr>
          <w:rFonts w:ascii="Segoe UI" w:eastAsia="Segoe UI" w:hAnsi="Segoe UI"/>
          <w:sz w:val="24"/>
        </w:rPr>
        <w:t>résultats</w:t>
      </w:r>
      <w:proofErr w:type="spellEnd"/>
      <w:r>
        <w:rPr>
          <w:rFonts w:ascii="Segoe UI" w:eastAsia="Segoe UI" w:hAnsi="Segoe UI"/>
          <w:sz w:val="24"/>
        </w:rPr>
        <w:t xml:space="preserve"> de recherche, des </w:t>
      </w:r>
      <w:proofErr w:type="spellStart"/>
      <w:r>
        <w:rPr>
          <w:rFonts w:ascii="Segoe UI" w:eastAsia="Segoe UI" w:hAnsi="Segoe UI"/>
          <w:sz w:val="24"/>
        </w:rPr>
        <w:t>réponses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complètes</w:t>
      </w:r>
      <w:proofErr w:type="spellEnd"/>
      <w:r>
        <w:rPr>
          <w:rFonts w:ascii="Segoe UI" w:eastAsia="Segoe UI" w:hAnsi="Segoe UI"/>
          <w:sz w:val="24"/>
        </w:rPr>
        <w:t xml:space="preserve"> et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expérience</w:t>
      </w:r>
      <w:proofErr w:type="spellEnd"/>
      <w:r>
        <w:rPr>
          <w:rFonts w:ascii="Segoe UI" w:eastAsia="Segoe UI" w:hAnsi="Segoe UI"/>
          <w:sz w:val="24"/>
        </w:rPr>
        <w:t xml:space="preserve"> de chat </w:t>
      </w:r>
      <w:proofErr w:type="spellStart"/>
      <w:proofErr w:type="gramStart"/>
      <w:r>
        <w:rPr>
          <w:rFonts w:ascii="Segoe UI" w:eastAsia="Segoe UI" w:hAnsi="Segoe UI"/>
          <w:sz w:val="24"/>
        </w:rPr>
        <w:t>innovante</w:t>
      </w:r>
      <w:proofErr w:type="spellEnd"/>
      <w:r>
        <w:rPr>
          <w:rFonts w:ascii="Segoe UI" w:eastAsia="Segoe UI" w:hAnsi="Segoe UI"/>
          <w:sz w:val="24"/>
        </w:rPr>
        <w:t xml:space="preserve"> ;</w:t>
      </w:r>
      <w:proofErr w:type="gram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l'objectif</w:t>
      </w:r>
      <w:proofErr w:type="spellEnd"/>
      <w:r>
        <w:rPr>
          <w:rFonts w:ascii="Segoe UI" w:eastAsia="Segoe UI" w:hAnsi="Segoe UI"/>
          <w:sz w:val="24"/>
        </w:rPr>
        <w:t xml:space="preserve"> final </w:t>
      </w:r>
      <w:proofErr w:type="spellStart"/>
      <w:r>
        <w:rPr>
          <w:rFonts w:ascii="Segoe UI" w:eastAsia="Segoe UI" w:hAnsi="Segoe UI"/>
          <w:sz w:val="24"/>
        </w:rPr>
        <w:t>étant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fournir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réponses</w:t>
      </w:r>
      <w:proofErr w:type="spellEnd"/>
      <w:r>
        <w:rPr>
          <w:rFonts w:ascii="Segoe UI" w:eastAsia="Segoe UI" w:hAnsi="Segoe UI"/>
          <w:sz w:val="24"/>
        </w:rPr>
        <w:t xml:space="preserve"> le plus </w:t>
      </w:r>
      <w:proofErr w:type="spellStart"/>
      <w:r>
        <w:rPr>
          <w:rFonts w:ascii="Segoe UI" w:eastAsia="Segoe UI" w:hAnsi="Segoe UI"/>
          <w:sz w:val="24"/>
        </w:rPr>
        <w:t>rapidement</w:t>
      </w:r>
      <w:proofErr w:type="spellEnd"/>
      <w:r>
        <w:rPr>
          <w:rFonts w:ascii="Segoe UI" w:eastAsia="Segoe UI" w:hAnsi="Segoe UI"/>
          <w:sz w:val="24"/>
        </w:rPr>
        <w:t xml:space="preserve"> possible. Des </w:t>
      </w:r>
      <w:proofErr w:type="spellStart"/>
      <w:r>
        <w:rPr>
          <w:rFonts w:ascii="Segoe UI" w:eastAsia="Segoe UI" w:hAnsi="Segoe UI"/>
          <w:sz w:val="24"/>
        </w:rPr>
        <w:t>modestes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encyclopédies</w:t>
      </w:r>
      <w:proofErr w:type="spellEnd"/>
      <w:r>
        <w:rPr>
          <w:rFonts w:ascii="Segoe UI" w:eastAsia="Segoe UI" w:hAnsi="Segoe UI"/>
          <w:sz w:val="24"/>
        </w:rPr>
        <w:t xml:space="preserve"> à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expérience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générative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alimentée</w:t>
      </w:r>
      <w:proofErr w:type="spellEnd"/>
      <w:r>
        <w:rPr>
          <w:rFonts w:ascii="Segoe UI" w:eastAsia="Segoe UI" w:hAnsi="Segoe UI"/>
          <w:sz w:val="24"/>
        </w:rPr>
        <w:t xml:space="preserve"> par IA </w:t>
      </w:r>
      <w:proofErr w:type="spellStart"/>
      <w:r>
        <w:rPr>
          <w:rFonts w:ascii="Segoe UI" w:eastAsia="Segoe UI" w:hAnsi="Segoe UI"/>
          <w:sz w:val="24"/>
        </w:rPr>
        <w:t>comme</w:t>
      </w:r>
      <w:proofErr w:type="spellEnd"/>
      <w:r>
        <w:rPr>
          <w:rFonts w:ascii="Segoe UI" w:eastAsia="Segoe UI" w:hAnsi="Segoe UI"/>
          <w:sz w:val="24"/>
        </w:rPr>
        <w:t xml:space="preserve"> Copilot, le mode de recherche </w:t>
      </w:r>
      <w:proofErr w:type="spellStart"/>
      <w:r>
        <w:rPr>
          <w:rFonts w:ascii="Segoe UI" w:eastAsia="Segoe UI" w:hAnsi="Segoe UI"/>
          <w:sz w:val="24"/>
        </w:rPr>
        <w:t>est</w:t>
      </w:r>
      <w:proofErr w:type="spellEnd"/>
      <w:r>
        <w:rPr>
          <w:rFonts w:ascii="Segoe UI" w:eastAsia="Segoe UI" w:hAnsi="Segoe UI"/>
          <w:sz w:val="24"/>
        </w:rPr>
        <w:t xml:space="preserve"> un </w:t>
      </w:r>
      <w:proofErr w:type="spellStart"/>
      <w:r>
        <w:rPr>
          <w:rFonts w:ascii="Segoe UI" w:eastAsia="Segoe UI" w:hAnsi="Segoe UI"/>
          <w:sz w:val="24"/>
        </w:rPr>
        <w:t>témoignage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l'ingéniosité</w:t>
      </w:r>
      <w:proofErr w:type="spellEnd"/>
      <w:r>
        <w:rPr>
          <w:rFonts w:ascii="Segoe UI" w:eastAsia="Segoe UI" w:hAnsi="Segoe UI"/>
          <w:sz w:val="24"/>
        </w:rPr>
        <w:t xml:space="preserve"> humaine et de </w:t>
      </w:r>
      <w:proofErr w:type="spellStart"/>
      <w:r>
        <w:rPr>
          <w:rFonts w:ascii="Segoe UI" w:eastAsia="Segoe UI" w:hAnsi="Segoe UI"/>
          <w:sz w:val="24"/>
        </w:rPr>
        <w:t>notre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quête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inébranlable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connaissances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003CDBE0" w14:textId="77777777" w:rsidR="00F2185C" w:rsidRDefault="00E8423C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</w:t>
      </w:r>
      <w:proofErr w:type="spellStart"/>
      <w:r>
        <w:rPr>
          <w:rFonts w:ascii="Segoe UI" w:eastAsia="Segoe UI" w:hAnsi="Segoe UI"/>
          <w:b/>
          <w:i/>
          <w:sz w:val="24"/>
        </w:rPr>
        <w:t>Icônes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pour les types de recherche</w:t>
      </w:r>
    </w:p>
    <w:p w14:paraId="39CBBEA6" w14:textId="77777777" w:rsidR="00F2185C" w:rsidRDefault="00E8423C">
      <w:r>
        <w:rPr>
          <w:rFonts w:ascii="Segoe UI" w:eastAsia="Segoe UI" w:hAnsi="Segoe UI"/>
          <w:sz w:val="24"/>
        </w:rPr>
        <w:t xml:space="preserve">Et </w:t>
      </w:r>
      <w:proofErr w:type="spellStart"/>
      <w:r>
        <w:rPr>
          <w:rFonts w:ascii="Segoe UI" w:eastAsia="Segoe UI" w:hAnsi="Segoe UI"/>
          <w:sz w:val="24"/>
        </w:rPr>
        <w:t>si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demandez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quoi </w:t>
      </w:r>
      <w:proofErr w:type="spellStart"/>
      <w:r>
        <w:rPr>
          <w:rFonts w:ascii="Segoe UI" w:eastAsia="Segoe UI" w:hAnsi="Segoe UI"/>
          <w:sz w:val="24"/>
        </w:rPr>
        <w:t>cela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diffère</w:t>
      </w:r>
      <w:proofErr w:type="spellEnd"/>
      <w:r>
        <w:rPr>
          <w:rFonts w:ascii="Segoe UI" w:eastAsia="Segoe UI" w:hAnsi="Segoe UI"/>
          <w:sz w:val="24"/>
        </w:rPr>
        <w:t xml:space="preserve"> du passé, </w:t>
      </w:r>
      <w:proofErr w:type="spellStart"/>
      <w:r>
        <w:rPr>
          <w:rFonts w:ascii="Segoe UI" w:eastAsia="Segoe UI" w:hAnsi="Segoe UI"/>
          <w:sz w:val="24"/>
        </w:rPr>
        <w:t>imaginez</w:t>
      </w:r>
      <w:proofErr w:type="spellEnd"/>
      <w:r>
        <w:rPr>
          <w:rFonts w:ascii="Segoe UI" w:eastAsia="Segoe UI" w:hAnsi="Segoe UI"/>
          <w:sz w:val="24"/>
        </w:rPr>
        <w:t xml:space="preserve"> la </w:t>
      </w:r>
      <w:proofErr w:type="spellStart"/>
      <w:r>
        <w:rPr>
          <w:rFonts w:ascii="Segoe UI" w:eastAsia="Segoe UI" w:hAnsi="Segoe UI"/>
          <w:sz w:val="24"/>
        </w:rPr>
        <w:t>différence</w:t>
      </w:r>
      <w:proofErr w:type="spellEnd"/>
      <w:r>
        <w:rPr>
          <w:rFonts w:ascii="Segoe UI" w:eastAsia="Segoe UI" w:hAnsi="Segoe UI"/>
          <w:sz w:val="24"/>
        </w:rPr>
        <w:t xml:space="preserve"> entre un </w:t>
      </w:r>
      <w:proofErr w:type="spellStart"/>
      <w:r>
        <w:rPr>
          <w:rFonts w:ascii="Segoe UI" w:eastAsia="Segoe UI" w:hAnsi="Segoe UI"/>
          <w:sz w:val="24"/>
        </w:rPr>
        <w:t>moteur</w:t>
      </w:r>
      <w:proofErr w:type="spellEnd"/>
      <w:r>
        <w:rPr>
          <w:rFonts w:ascii="Segoe UI" w:eastAsia="Segoe UI" w:hAnsi="Segoe UI"/>
          <w:sz w:val="24"/>
        </w:rPr>
        <w:t xml:space="preserve"> de recherche et un </w:t>
      </w:r>
      <w:proofErr w:type="spellStart"/>
      <w:r>
        <w:rPr>
          <w:rFonts w:ascii="Segoe UI" w:eastAsia="Segoe UI" w:hAnsi="Segoe UI"/>
          <w:sz w:val="24"/>
        </w:rPr>
        <w:t>moteur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raisonnement</w:t>
      </w:r>
      <w:proofErr w:type="spellEnd"/>
      <w:r>
        <w:rPr>
          <w:rFonts w:ascii="Segoe UI" w:eastAsia="Segoe UI" w:hAnsi="Segoe UI"/>
          <w:sz w:val="24"/>
        </w:rPr>
        <w:t xml:space="preserve">. Le premier </w:t>
      </w:r>
      <w:proofErr w:type="spellStart"/>
      <w:r>
        <w:rPr>
          <w:rFonts w:ascii="Segoe UI" w:eastAsia="Segoe UI" w:hAnsi="Segoe UI"/>
          <w:sz w:val="24"/>
        </w:rPr>
        <w:t>trouve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proofErr w:type="gramStart"/>
      <w:r>
        <w:rPr>
          <w:rFonts w:ascii="Segoe UI" w:eastAsia="Segoe UI" w:hAnsi="Segoe UI"/>
          <w:sz w:val="24"/>
        </w:rPr>
        <w:t>informations</w:t>
      </w:r>
      <w:proofErr w:type="spellEnd"/>
      <w:proofErr w:type="gramEnd"/>
      <w:r>
        <w:rPr>
          <w:rFonts w:ascii="Segoe UI" w:eastAsia="Segoe UI" w:hAnsi="Segoe UI"/>
          <w:sz w:val="24"/>
        </w:rPr>
        <w:t xml:space="preserve">, le dernier les </w:t>
      </w:r>
      <w:proofErr w:type="spellStart"/>
      <w:r>
        <w:rPr>
          <w:rFonts w:ascii="Segoe UI" w:eastAsia="Segoe UI" w:hAnsi="Segoe UI"/>
          <w:sz w:val="24"/>
        </w:rPr>
        <w:t>comprend</w:t>
      </w:r>
      <w:proofErr w:type="spellEnd"/>
      <w:r>
        <w:rPr>
          <w:rFonts w:ascii="Segoe UI" w:eastAsia="Segoe UI" w:hAnsi="Segoe UI"/>
          <w:sz w:val="24"/>
        </w:rPr>
        <w:t xml:space="preserve"> et les </w:t>
      </w:r>
      <w:proofErr w:type="spellStart"/>
      <w:r>
        <w:rPr>
          <w:rFonts w:ascii="Segoe UI" w:eastAsia="Segoe UI" w:hAnsi="Segoe UI"/>
          <w:sz w:val="24"/>
        </w:rPr>
        <w:t>interprète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ouvrant</w:t>
      </w:r>
      <w:proofErr w:type="spellEnd"/>
      <w:r>
        <w:rPr>
          <w:rFonts w:ascii="Segoe UI" w:eastAsia="Segoe UI" w:hAnsi="Segoe UI"/>
          <w:sz w:val="24"/>
        </w:rPr>
        <w:t xml:space="preserve"> la </w:t>
      </w:r>
      <w:proofErr w:type="spellStart"/>
      <w:r>
        <w:rPr>
          <w:rFonts w:ascii="Segoe UI" w:eastAsia="Segoe UI" w:hAnsi="Segoe UI"/>
          <w:sz w:val="24"/>
        </w:rPr>
        <w:t>voie</w:t>
      </w:r>
      <w:proofErr w:type="spellEnd"/>
      <w:r>
        <w:rPr>
          <w:rFonts w:ascii="Segoe UI" w:eastAsia="Segoe UI" w:hAnsi="Segoe UI"/>
          <w:sz w:val="24"/>
        </w:rPr>
        <w:t xml:space="preserve"> à des </w:t>
      </w:r>
      <w:proofErr w:type="spellStart"/>
      <w:r>
        <w:rPr>
          <w:rFonts w:ascii="Segoe UI" w:eastAsia="Segoe UI" w:hAnsi="Segoe UI"/>
          <w:sz w:val="24"/>
        </w:rPr>
        <w:t>recherches</w:t>
      </w:r>
      <w:proofErr w:type="spellEnd"/>
      <w:r>
        <w:rPr>
          <w:rFonts w:ascii="Segoe UI" w:eastAsia="Segoe UI" w:hAnsi="Segoe UI"/>
          <w:sz w:val="24"/>
        </w:rPr>
        <w:t xml:space="preserve"> plus </w:t>
      </w:r>
      <w:proofErr w:type="spellStart"/>
      <w:r>
        <w:rPr>
          <w:rFonts w:ascii="Segoe UI" w:eastAsia="Segoe UI" w:hAnsi="Segoe UI"/>
          <w:sz w:val="24"/>
        </w:rPr>
        <w:t>intelligentes</w:t>
      </w:r>
      <w:proofErr w:type="spellEnd"/>
      <w:r>
        <w:rPr>
          <w:rFonts w:ascii="Segoe UI" w:eastAsia="Segoe UI" w:hAnsi="Segoe UI"/>
          <w:sz w:val="24"/>
        </w:rPr>
        <w:t xml:space="preserve"> et interactives.</w:t>
      </w:r>
    </w:p>
    <w:p w14:paraId="585DA877" w14:textId="77777777" w:rsidR="00F2185C" w:rsidRDefault="00E8423C">
      <w:pPr>
        <w:rPr>
          <w:rFonts w:ascii="Segoe UI" w:eastAsia="Segoe UI" w:hAnsi="Segoe UI"/>
          <w:b/>
          <w:i/>
          <w:sz w:val="24"/>
        </w:rPr>
      </w:pPr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</w:t>
      </w:r>
      <w:proofErr w:type="spellStart"/>
      <w:r>
        <w:rPr>
          <w:rFonts w:ascii="Segoe UI" w:eastAsia="Segoe UI" w:hAnsi="Segoe UI"/>
          <w:b/>
          <w:i/>
          <w:sz w:val="24"/>
        </w:rPr>
        <w:t>Icônes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pour les </w:t>
      </w:r>
      <w:proofErr w:type="spellStart"/>
      <w:proofErr w:type="gramStart"/>
      <w:r>
        <w:rPr>
          <w:rFonts w:ascii="Segoe UI" w:eastAsia="Segoe UI" w:hAnsi="Segoe UI"/>
          <w:b/>
          <w:i/>
          <w:sz w:val="24"/>
        </w:rPr>
        <w:t>informations</w:t>
      </w:r>
      <w:proofErr w:type="spellEnd"/>
      <w:proofErr w:type="gram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connectées</w:t>
      </w:r>
      <w:proofErr w:type="spellEnd"/>
    </w:p>
    <w:p w14:paraId="5CFC9A76" w14:textId="77777777" w:rsidR="00B42539" w:rsidRDefault="00B42539">
      <w:pPr>
        <w:rPr>
          <w:rFonts w:ascii="Segoe UI" w:eastAsia="Segoe UI" w:hAnsi="Segoe UI"/>
          <w:b/>
          <w:i/>
          <w:sz w:val="24"/>
        </w:rPr>
      </w:pPr>
    </w:p>
    <w:p w14:paraId="43DBFCF9" w14:textId="77777777" w:rsidR="00B42539" w:rsidRPr="00B42539" w:rsidRDefault="00B42539" w:rsidP="00B42539">
      <w:pPr>
        <w:keepNext/>
        <w:keepLines/>
        <w:shd w:val="clear" w:color="auto" w:fill="B8CE18"/>
        <w:suppressAutoHyphens/>
        <w:autoSpaceDN w:val="0"/>
        <w:spacing w:before="360" w:after="240" w:line="240" w:lineRule="auto"/>
        <w:outlineLvl w:val="1"/>
        <w:rPr>
          <w:rFonts w:ascii="Calibri Light" w:eastAsia="Calibri" w:hAnsi="Calibri Light" w:cs="Times New Roman"/>
          <w:color w:val="FFFFFF"/>
          <w:sz w:val="24"/>
          <w:szCs w:val="26"/>
          <w:lang w:val="de-DE"/>
        </w:rPr>
      </w:pPr>
      <w:r w:rsidRPr="00B42539">
        <w:rPr>
          <w:rFonts w:ascii="Calibri Light" w:eastAsia="Calibri" w:hAnsi="Calibri Light" w:cs="Times New Roman"/>
          <w:color w:val="FFFFFF"/>
          <w:sz w:val="24"/>
          <w:szCs w:val="26"/>
          <w:lang w:val="de-DE"/>
        </w:rPr>
        <w:t xml:space="preserve">Comment </w:t>
      </w:r>
      <w:proofErr w:type="spellStart"/>
      <w:r w:rsidRPr="00B42539">
        <w:rPr>
          <w:rFonts w:ascii="Calibri Light" w:eastAsia="Calibri" w:hAnsi="Calibri Light" w:cs="Times New Roman"/>
          <w:color w:val="FFFFFF"/>
          <w:sz w:val="24"/>
          <w:szCs w:val="26"/>
          <w:lang w:val="de-DE"/>
        </w:rPr>
        <w:t>fonctionne</w:t>
      </w:r>
      <w:proofErr w:type="spellEnd"/>
      <w:r w:rsidRPr="00B42539">
        <w:rPr>
          <w:rFonts w:ascii="Calibri Light" w:eastAsia="Calibri" w:hAnsi="Calibri Light" w:cs="Times New Roman"/>
          <w:color w:val="FFFFFF"/>
          <w:sz w:val="24"/>
          <w:szCs w:val="26"/>
          <w:lang w:val="de-DE"/>
        </w:rPr>
        <w:t xml:space="preserve"> </w:t>
      </w:r>
      <w:proofErr w:type="spellStart"/>
      <w:r w:rsidRPr="00B42539">
        <w:rPr>
          <w:rFonts w:ascii="Calibri Light" w:eastAsia="Calibri" w:hAnsi="Calibri Light" w:cs="Times New Roman"/>
          <w:color w:val="FFFFFF"/>
          <w:sz w:val="24"/>
          <w:szCs w:val="26"/>
          <w:lang w:val="de-DE"/>
        </w:rPr>
        <w:t>un</w:t>
      </w:r>
      <w:proofErr w:type="spellEnd"/>
      <w:r w:rsidRPr="00B42539">
        <w:rPr>
          <w:rFonts w:ascii="Calibri Light" w:eastAsia="Calibri" w:hAnsi="Calibri Light" w:cs="Times New Roman"/>
          <w:color w:val="FFFFFF"/>
          <w:sz w:val="24"/>
          <w:szCs w:val="26"/>
          <w:lang w:val="de-DE"/>
        </w:rPr>
        <w:t xml:space="preserve"> </w:t>
      </w:r>
      <w:proofErr w:type="spellStart"/>
      <w:r w:rsidRPr="00B42539">
        <w:rPr>
          <w:rFonts w:ascii="Calibri Light" w:eastAsia="Calibri" w:hAnsi="Calibri Light" w:cs="Times New Roman"/>
          <w:color w:val="FFFFFF"/>
          <w:sz w:val="24"/>
          <w:szCs w:val="26"/>
          <w:lang w:val="de-DE"/>
        </w:rPr>
        <w:t>moteur</w:t>
      </w:r>
      <w:proofErr w:type="spellEnd"/>
      <w:r w:rsidRPr="00B42539">
        <w:rPr>
          <w:rFonts w:ascii="Calibri Light" w:eastAsia="Calibri" w:hAnsi="Calibri Light" w:cs="Times New Roman"/>
          <w:color w:val="FFFFFF"/>
          <w:sz w:val="24"/>
          <w:szCs w:val="26"/>
          <w:lang w:val="de-DE"/>
        </w:rPr>
        <w:t xml:space="preserve"> de </w:t>
      </w:r>
      <w:proofErr w:type="spellStart"/>
      <w:r w:rsidRPr="00B42539">
        <w:rPr>
          <w:rFonts w:ascii="Calibri Light" w:eastAsia="Calibri" w:hAnsi="Calibri Light" w:cs="Times New Roman"/>
          <w:color w:val="FFFFFF"/>
          <w:sz w:val="24"/>
          <w:szCs w:val="26"/>
          <w:lang w:val="de-DE"/>
        </w:rPr>
        <w:t>recherche</w:t>
      </w:r>
      <w:proofErr w:type="spellEnd"/>
    </w:p>
    <w:p w14:paraId="4E5ADCBC" w14:textId="77777777" w:rsidR="00B42539" w:rsidRDefault="00B42539" w:rsidP="00B42539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</w:t>
      </w:r>
      <w:proofErr w:type="spellStart"/>
      <w:r>
        <w:rPr>
          <w:rFonts w:ascii="Segoe UI" w:eastAsia="Segoe UI" w:hAnsi="Segoe UI"/>
          <w:b/>
          <w:i/>
          <w:sz w:val="24"/>
        </w:rPr>
        <w:t>Titre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de la </w:t>
      </w:r>
      <w:proofErr w:type="spellStart"/>
      <w:r>
        <w:rPr>
          <w:rFonts w:ascii="Segoe UI" w:eastAsia="Segoe UI" w:hAnsi="Segoe UI"/>
          <w:b/>
          <w:i/>
          <w:sz w:val="24"/>
        </w:rPr>
        <w:t>vidéo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affiché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"Comment </w:t>
      </w:r>
      <w:proofErr w:type="spellStart"/>
      <w:r>
        <w:rPr>
          <w:rFonts w:ascii="Segoe UI" w:eastAsia="Segoe UI" w:hAnsi="Segoe UI"/>
          <w:b/>
          <w:i/>
          <w:sz w:val="24"/>
        </w:rPr>
        <w:t>fonctionne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un </w:t>
      </w:r>
      <w:proofErr w:type="spellStart"/>
      <w:r>
        <w:rPr>
          <w:rFonts w:ascii="Segoe UI" w:eastAsia="Segoe UI" w:hAnsi="Segoe UI"/>
          <w:b/>
          <w:i/>
          <w:sz w:val="24"/>
        </w:rPr>
        <w:t>moteur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de </w:t>
      </w:r>
      <w:proofErr w:type="gramStart"/>
      <w:r>
        <w:rPr>
          <w:rFonts w:ascii="Segoe UI" w:eastAsia="Segoe UI" w:hAnsi="Segoe UI"/>
          <w:b/>
          <w:i/>
          <w:sz w:val="24"/>
        </w:rPr>
        <w:t>recherche ?</w:t>
      </w:r>
      <w:proofErr w:type="gramEnd"/>
      <w:r>
        <w:rPr>
          <w:rFonts w:ascii="Segoe UI" w:eastAsia="Segoe UI" w:hAnsi="Segoe UI"/>
          <w:b/>
          <w:i/>
          <w:sz w:val="24"/>
        </w:rPr>
        <w:t>"</w:t>
      </w:r>
    </w:p>
    <w:p w14:paraId="0ED2F104" w14:textId="77777777" w:rsidR="00B42539" w:rsidRDefault="00B42539" w:rsidP="00B42539">
      <w:r>
        <w:rPr>
          <w:rFonts w:ascii="Segoe UI" w:eastAsia="Segoe UI" w:hAnsi="Segoe UI"/>
          <w:sz w:val="24"/>
        </w:rPr>
        <w:t xml:space="preserve">Voice over: Comment </w:t>
      </w:r>
      <w:proofErr w:type="spellStart"/>
      <w:r>
        <w:rPr>
          <w:rFonts w:ascii="Segoe UI" w:eastAsia="Segoe UI" w:hAnsi="Segoe UI"/>
          <w:sz w:val="24"/>
        </w:rPr>
        <w:t>fonctionne</w:t>
      </w:r>
      <w:proofErr w:type="spellEnd"/>
      <w:r>
        <w:rPr>
          <w:rFonts w:ascii="Segoe UI" w:eastAsia="Segoe UI" w:hAnsi="Segoe UI"/>
          <w:sz w:val="24"/>
        </w:rPr>
        <w:t xml:space="preserve"> un </w:t>
      </w:r>
      <w:proofErr w:type="spellStart"/>
      <w:r>
        <w:rPr>
          <w:rFonts w:ascii="Segoe UI" w:eastAsia="Segoe UI" w:hAnsi="Segoe UI"/>
          <w:sz w:val="24"/>
        </w:rPr>
        <w:t>moteur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gramStart"/>
      <w:r>
        <w:rPr>
          <w:rFonts w:ascii="Segoe UI" w:eastAsia="Segoe UI" w:hAnsi="Segoe UI"/>
          <w:sz w:val="24"/>
        </w:rPr>
        <w:t>recherche ?</w:t>
      </w:r>
      <w:proofErr w:type="gramEnd"/>
      <w:r>
        <w:rPr>
          <w:rFonts w:ascii="Segoe UI" w:eastAsia="Segoe UI" w:hAnsi="Segoe UI"/>
          <w:sz w:val="24"/>
        </w:rPr>
        <w:t xml:space="preserve"> Les </w:t>
      </w:r>
      <w:proofErr w:type="spellStart"/>
      <w:r>
        <w:rPr>
          <w:rFonts w:ascii="Segoe UI" w:eastAsia="Segoe UI" w:hAnsi="Segoe UI"/>
          <w:sz w:val="24"/>
        </w:rPr>
        <w:t>moteurs</w:t>
      </w:r>
      <w:proofErr w:type="spellEnd"/>
      <w:r>
        <w:rPr>
          <w:rFonts w:ascii="Segoe UI" w:eastAsia="Segoe UI" w:hAnsi="Segoe UI"/>
          <w:sz w:val="24"/>
        </w:rPr>
        <w:t xml:space="preserve"> de recherche font </w:t>
      </w:r>
      <w:proofErr w:type="spellStart"/>
      <w:r>
        <w:rPr>
          <w:rFonts w:ascii="Segoe UI" w:eastAsia="Segoe UI" w:hAnsi="Segoe UI"/>
          <w:sz w:val="24"/>
        </w:rPr>
        <w:t>désormais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partie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notre</w:t>
      </w:r>
      <w:proofErr w:type="spellEnd"/>
      <w:r>
        <w:rPr>
          <w:rFonts w:ascii="Segoe UI" w:eastAsia="Segoe UI" w:hAnsi="Segoe UI"/>
          <w:sz w:val="24"/>
        </w:rPr>
        <w:t xml:space="preserve"> vie </w:t>
      </w:r>
      <w:proofErr w:type="spellStart"/>
      <w:r>
        <w:rPr>
          <w:rFonts w:ascii="Segoe UI" w:eastAsia="Segoe UI" w:hAnsi="Segoe UI"/>
          <w:sz w:val="24"/>
        </w:rPr>
        <w:t>quotidienne</w:t>
      </w:r>
      <w:proofErr w:type="spellEnd"/>
      <w:r>
        <w:rPr>
          <w:rFonts w:ascii="Segoe UI" w:eastAsia="Segoe UI" w:hAnsi="Segoe UI"/>
          <w:sz w:val="24"/>
        </w:rPr>
        <w:t xml:space="preserve">, nous aidant à </w:t>
      </w:r>
      <w:proofErr w:type="spellStart"/>
      <w:r>
        <w:rPr>
          <w:rFonts w:ascii="Segoe UI" w:eastAsia="Segoe UI" w:hAnsi="Segoe UI"/>
          <w:sz w:val="24"/>
        </w:rPr>
        <w:t>trouver</w:t>
      </w:r>
      <w:proofErr w:type="spellEnd"/>
      <w:r>
        <w:rPr>
          <w:rFonts w:ascii="Segoe UI" w:eastAsia="Segoe UI" w:hAnsi="Segoe UI"/>
          <w:sz w:val="24"/>
        </w:rPr>
        <w:t xml:space="preserve"> de simples </w:t>
      </w:r>
      <w:proofErr w:type="spellStart"/>
      <w:proofErr w:type="gramStart"/>
      <w:r>
        <w:rPr>
          <w:rFonts w:ascii="Segoe UI" w:eastAsia="Segoe UI" w:hAnsi="Segoe UI"/>
          <w:sz w:val="24"/>
        </w:rPr>
        <w:t>informations</w:t>
      </w:r>
      <w:proofErr w:type="spellEnd"/>
      <w:proofErr w:type="gram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ou</w:t>
      </w:r>
      <w:proofErr w:type="spellEnd"/>
      <w:r>
        <w:rPr>
          <w:rFonts w:ascii="Segoe UI" w:eastAsia="Segoe UI" w:hAnsi="Segoe UI"/>
          <w:sz w:val="24"/>
        </w:rPr>
        <w:t xml:space="preserve"> à </w:t>
      </w:r>
      <w:proofErr w:type="spellStart"/>
      <w:r>
        <w:rPr>
          <w:rFonts w:ascii="Segoe UI" w:eastAsia="Segoe UI" w:hAnsi="Segoe UI"/>
          <w:sz w:val="24"/>
        </w:rPr>
        <w:t>effectuer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r>
        <w:rPr>
          <w:rFonts w:ascii="Segoe UI" w:eastAsia="Segoe UI" w:hAnsi="Segoe UI"/>
          <w:sz w:val="24"/>
        </w:rPr>
        <w:t>recherches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abouties</w:t>
      </w:r>
      <w:proofErr w:type="spellEnd"/>
      <w:r>
        <w:rPr>
          <w:rFonts w:ascii="Segoe UI" w:eastAsia="Segoe UI" w:hAnsi="Segoe UI"/>
          <w:sz w:val="24"/>
        </w:rPr>
        <w:t xml:space="preserve">, à nous </w:t>
      </w:r>
      <w:proofErr w:type="spellStart"/>
      <w:r>
        <w:rPr>
          <w:rFonts w:ascii="Segoe UI" w:eastAsia="Segoe UI" w:hAnsi="Segoe UI"/>
          <w:sz w:val="24"/>
        </w:rPr>
        <w:t>tenir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informés</w:t>
      </w:r>
      <w:proofErr w:type="spellEnd"/>
      <w:r>
        <w:rPr>
          <w:rFonts w:ascii="Segoe UI" w:eastAsia="Segoe UI" w:hAnsi="Segoe UI"/>
          <w:sz w:val="24"/>
        </w:rPr>
        <w:t xml:space="preserve">, à faire des courses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ligne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ou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même</w:t>
      </w:r>
      <w:proofErr w:type="spellEnd"/>
      <w:r>
        <w:rPr>
          <w:rFonts w:ascii="Segoe UI" w:eastAsia="Segoe UI" w:hAnsi="Segoe UI"/>
          <w:sz w:val="24"/>
        </w:rPr>
        <w:t xml:space="preserve"> à nous aider à </w:t>
      </w:r>
      <w:proofErr w:type="spellStart"/>
      <w:r>
        <w:rPr>
          <w:rFonts w:ascii="Segoe UI" w:eastAsia="Segoe UI" w:hAnsi="Segoe UI"/>
          <w:sz w:val="24"/>
        </w:rPr>
        <w:t>planifier</w:t>
      </w:r>
      <w:proofErr w:type="spellEnd"/>
      <w:r>
        <w:rPr>
          <w:rFonts w:ascii="Segoe UI" w:eastAsia="Segoe UI" w:hAnsi="Segoe UI"/>
          <w:sz w:val="24"/>
        </w:rPr>
        <w:t xml:space="preserve"> un voyage.</w:t>
      </w:r>
    </w:p>
    <w:p w14:paraId="4D74DC53" w14:textId="77777777" w:rsidR="00B42539" w:rsidRDefault="00B42539" w:rsidP="00B42539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Cercles </w:t>
      </w:r>
      <w:proofErr w:type="spellStart"/>
      <w:r>
        <w:rPr>
          <w:rFonts w:ascii="Segoe UI" w:eastAsia="Segoe UI" w:hAnsi="Segoe UI"/>
          <w:b/>
          <w:i/>
          <w:sz w:val="24"/>
        </w:rPr>
        <w:t>contenant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un </w:t>
      </w:r>
      <w:proofErr w:type="spellStart"/>
      <w:r>
        <w:rPr>
          <w:rFonts w:ascii="Segoe UI" w:eastAsia="Segoe UI" w:hAnsi="Segoe UI"/>
          <w:b/>
          <w:i/>
          <w:sz w:val="24"/>
        </w:rPr>
        <w:t>mégaphone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, un sac de shopping et </w:t>
      </w:r>
      <w:proofErr w:type="spellStart"/>
      <w:r>
        <w:rPr>
          <w:rFonts w:ascii="Segoe UI" w:eastAsia="Segoe UI" w:hAnsi="Segoe UI"/>
          <w:b/>
          <w:i/>
          <w:sz w:val="24"/>
        </w:rPr>
        <w:t>une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valise</w:t>
      </w:r>
    </w:p>
    <w:p w14:paraId="17354CFF" w14:textId="77777777" w:rsidR="00B42539" w:rsidRDefault="00B42539" w:rsidP="00B42539">
      <w:r>
        <w:rPr>
          <w:rFonts w:ascii="Segoe UI" w:eastAsia="Segoe UI" w:hAnsi="Segoe UI"/>
          <w:sz w:val="24"/>
        </w:rPr>
        <w:lastRenderedPageBreak/>
        <w:t xml:space="preserve">En </w:t>
      </w:r>
      <w:proofErr w:type="spellStart"/>
      <w:r>
        <w:rPr>
          <w:rFonts w:ascii="Segoe UI" w:eastAsia="Segoe UI" w:hAnsi="Segoe UI"/>
          <w:sz w:val="24"/>
        </w:rPr>
        <w:t>utilisant</w:t>
      </w:r>
      <w:proofErr w:type="spellEnd"/>
      <w:r>
        <w:rPr>
          <w:rFonts w:ascii="Segoe UI" w:eastAsia="Segoe UI" w:hAnsi="Segoe UI"/>
          <w:sz w:val="24"/>
        </w:rPr>
        <w:t xml:space="preserve"> des mots-</w:t>
      </w:r>
      <w:proofErr w:type="spellStart"/>
      <w:r>
        <w:rPr>
          <w:rFonts w:ascii="Segoe UI" w:eastAsia="Segoe UI" w:hAnsi="Segoe UI"/>
          <w:sz w:val="24"/>
        </w:rPr>
        <w:t>clés</w:t>
      </w:r>
      <w:proofErr w:type="spellEnd"/>
      <w:r>
        <w:rPr>
          <w:rFonts w:ascii="Segoe UI" w:eastAsia="Segoe UI" w:hAnsi="Segoe UI"/>
          <w:sz w:val="24"/>
        </w:rPr>
        <w:t xml:space="preserve"> et des questions simples, nous </w:t>
      </w:r>
      <w:proofErr w:type="spellStart"/>
      <w:r>
        <w:rPr>
          <w:rFonts w:ascii="Segoe UI" w:eastAsia="Segoe UI" w:hAnsi="Segoe UI"/>
          <w:sz w:val="24"/>
        </w:rPr>
        <w:t>trouvons</w:t>
      </w:r>
      <w:proofErr w:type="spellEnd"/>
      <w:r>
        <w:rPr>
          <w:rFonts w:ascii="Segoe UI" w:eastAsia="Segoe UI" w:hAnsi="Segoe UI"/>
          <w:sz w:val="24"/>
        </w:rPr>
        <w:t xml:space="preserve"> un monde </w:t>
      </w:r>
      <w:proofErr w:type="spellStart"/>
      <w:r>
        <w:rPr>
          <w:rFonts w:ascii="Segoe UI" w:eastAsia="Segoe UI" w:hAnsi="Segoe UI"/>
          <w:sz w:val="24"/>
        </w:rPr>
        <w:t>d'informations</w:t>
      </w:r>
      <w:proofErr w:type="spellEnd"/>
      <w:r>
        <w:rPr>
          <w:rFonts w:ascii="Segoe UI" w:eastAsia="Segoe UI" w:hAnsi="Segoe UI"/>
          <w:sz w:val="24"/>
        </w:rPr>
        <w:t xml:space="preserve"> à </w:t>
      </w:r>
      <w:proofErr w:type="spellStart"/>
      <w:r>
        <w:rPr>
          <w:rFonts w:ascii="Segoe UI" w:eastAsia="Segoe UI" w:hAnsi="Segoe UI"/>
          <w:sz w:val="24"/>
        </w:rPr>
        <w:t>portée</w:t>
      </w:r>
      <w:proofErr w:type="spellEnd"/>
      <w:r>
        <w:rPr>
          <w:rFonts w:ascii="Segoe UI" w:eastAsia="Segoe UI" w:hAnsi="Segoe UI"/>
          <w:sz w:val="24"/>
        </w:rPr>
        <w:t xml:space="preserve"> de main.</w:t>
      </w:r>
    </w:p>
    <w:p w14:paraId="72D79B3D" w14:textId="77777777" w:rsidR="00B42539" w:rsidRDefault="00B42539" w:rsidP="00B42539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Globe avec des </w:t>
      </w:r>
      <w:proofErr w:type="spellStart"/>
      <w:r>
        <w:rPr>
          <w:rFonts w:ascii="Segoe UI" w:eastAsia="Segoe UI" w:hAnsi="Segoe UI"/>
          <w:b/>
          <w:i/>
          <w:sz w:val="24"/>
        </w:rPr>
        <w:t>symboles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d'information</w:t>
      </w:r>
      <w:proofErr w:type="spellEnd"/>
    </w:p>
    <w:p w14:paraId="546B73BC" w14:textId="77777777" w:rsidR="00B42539" w:rsidRDefault="00B42539" w:rsidP="00B42539">
      <w:r>
        <w:rPr>
          <w:rFonts w:ascii="Segoe UI" w:eastAsia="Segoe UI" w:hAnsi="Segoe UI"/>
          <w:sz w:val="24"/>
        </w:rPr>
        <w:t xml:space="preserve">Mais </w:t>
      </w:r>
      <w:proofErr w:type="spellStart"/>
      <w:r>
        <w:rPr>
          <w:rFonts w:ascii="Segoe UI" w:eastAsia="Segoe UI" w:hAnsi="Segoe UI"/>
          <w:sz w:val="24"/>
        </w:rPr>
        <w:t>qu'est-ce</w:t>
      </w:r>
      <w:proofErr w:type="spellEnd"/>
      <w:r>
        <w:rPr>
          <w:rFonts w:ascii="Segoe UI" w:eastAsia="Segoe UI" w:hAnsi="Segoe UI"/>
          <w:sz w:val="24"/>
        </w:rPr>
        <w:t xml:space="preserve"> qui se passe </w:t>
      </w:r>
      <w:proofErr w:type="spellStart"/>
      <w:r>
        <w:rPr>
          <w:rFonts w:ascii="Segoe UI" w:eastAsia="Segoe UI" w:hAnsi="Segoe UI"/>
          <w:sz w:val="24"/>
        </w:rPr>
        <w:t>vraiment</w:t>
      </w:r>
      <w:proofErr w:type="spellEnd"/>
      <w:r>
        <w:rPr>
          <w:rFonts w:ascii="Segoe UI" w:eastAsia="Segoe UI" w:hAnsi="Segoe UI"/>
          <w:sz w:val="24"/>
        </w:rPr>
        <w:t xml:space="preserve"> dans les </w:t>
      </w:r>
      <w:proofErr w:type="gramStart"/>
      <w:r>
        <w:rPr>
          <w:rFonts w:ascii="Segoe UI" w:eastAsia="Segoe UI" w:hAnsi="Segoe UI"/>
          <w:sz w:val="24"/>
        </w:rPr>
        <w:t>coulisses ?</w:t>
      </w:r>
      <w:proofErr w:type="gramEnd"/>
    </w:p>
    <w:p w14:paraId="3943E7D0" w14:textId="77777777" w:rsidR="00B42539" w:rsidRDefault="00B42539" w:rsidP="00B42539">
      <w:r>
        <w:rPr>
          <w:rFonts w:ascii="Segoe UI" w:eastAsia="Segoe UI" w:hAnsi="Segoe UI"/>
          <w:sz w:val="24"/>
        </w:rPr>
        <w:t xml:space="preserve">Tout commence par trois </w:t>
      </w:r>
      <w:proofErr w:type="spellStart"/>
      <w:r>
        <w:rPr>
          <w:rFonts w:ascii="Segoe UI" w:eastAsia="Segoe UI" w:hAnsi="Segoe UI"/>
          <w:sz w:val="24"/>
        </w:rPr>
        <w:t>tâches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proofErr w:type="gramStart"/>
      <w:r>
        <w:rPr>
          <w:rFonts w:ascii="Segoe UI" w:eastAsia="Segoe UI" w:hAnsi="Segoe UI"/>
          <w:sz w:val="24"/>
        </w:rPr>
        <w:t>fondamentales</w:t>
      </w:r>
      <w:proofErr w:type="spellEnd"/>
      <w:r>
        <w:rPr>
          <w:rFonts w:ascii="Segoe UI" w:eastAsia="Segoe UI" w:hAnsi="Segoe UI"/>
          <w:sz w:val="24"/>
        </w:rPr>
        <w:t xml:space="preserve"> :</w:t>
      </w:r>
      <w:proofErr w:type="gram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l’exploration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l’indexation</w:t>
      </w:r>
      <w:proofErr w:type="spellEnd"/>
      <w:r>
        <w:rPr>
          <w:rFonts w:ascii="Segoe UI" w:eastAsia="Segoe UI" w:hAnsi="Segoe UI"/>
          <w:sz w:val="24"/>
        </w:rPr>
        <w:t xml:space="preserve"> et le </w:t>
      </w:r>
      <w:proofErr w:type="spellStart"/>
      <w:r>
        <w:rPr>
          <w:rFonts w:ascii="Segoe UI" w:eastAsia="Segoe UI" w:hAnsi="Segoe UI"/>
          <w:sz w:val="24"/>
        </w:rPr>
        <w:t>classement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7D20DB58" w14:textId="77777777" w:rsidR="00B42539" w:rsidRDefault="00B42539" w:rsidP="00B42539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Texte </w:t>
      </w:r>
      <w:proofErr w:type="gramStart"/>
      <w:r>
        <w:rPr>
          <w:rFonts w:ascii="Segoe UI" w:eastAsia="Segoe UI" w:hAnsi="Segoe UI"/>
          <w:b/>
          <w:i/>
          <w:sz w:val="24"/>
        </w:rPr>
        <w:t>visible :</w:t>
      </w:r>
      <w:proofErr w:type="gramEnd"/>
      <w:r>
        <w:rPr>
          <w:rFonts w:ascii="Segoe UI" w:eastAsia="Segoe UI" w:hAnsi="Segoe UI"/>
          <w:b/>
          <w:i/>
          <w:sz w:val="24"/>
        </w:rPr>
        <w:t xml:space="preserve"> Exploration, Indexation et </w:t>
      </w:r>
      <w:proofErr w:type="spellStart"/>
      <w:r>
        <w:rPr>
          <w:rFonts w:ascii="Segoe UI" w:eastAsia="Segoe UI" w:hAnsi="Segoe UI"/>
          <w:b/>
          <w:i/>
          <w:sz w:val="24"/>
        </w:rPr>
        <w:t>Classement</w:t>
      </w:r>
      <w:proofErr w:type="spellEnd"/>
    </w:p>
    <w:p w14:paraId="708BB56E" w14:textId="77777777" w:rsidR="00B42539" w:rsidRDefault="00B42539" w:rsidP="00B42539">
      <w:proofErr w:type="spellStart"/>
      <w:r>
        <w:rPr>
          <w:rFonts w:ascii="Segoe UI" w:eastAsia="Segoe UI" w:hAnsi="Segoe UI"/>
          <w:sz w:val="24"/>
        </w:rPr>
        <w:t>Premièrement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l'exploration</w:t>
      </w:r>
      <w:proofErr w:type="spellEnd"/>
    </w:p>
    <w:p w14:paraId="3ABC1D8B" w14:textId="77777777" w:rsidR="00B42539" w:rsidRDefault="00B42539" w:rsidP="00B42539">
      <w:r>
        <w:rPr>
          <w:rFonts w:ascii="Segoe UI" w:eastAsia="Segoe UI" w:hAnsi="Segoe UI"/>
          <w:sz w:val="24"/>
        </w:rPr>
        <w:t xml:space="preserve">Les </w:t>
      </w:r>
      <w:proofErr w:type="spellStart"/>
      <w:r>
        <w:rPr>
          <w:rFonts w:ascii="Segoe UI" w:eastAsia="Segoe UI" w:hAnsi="Segoe UI"/>
          <w:sz w:val="24"/>
        </w:rPr>
        <w:t>moteurs</w:t>
      </w:r>
      <w:proofErr w:type="spellEnd"/>
      <w:r>
        <w:rPr>
          <w:rFonts w:ascii="Segoe UI" w:eastAsia="Segoe UI" w:hAnsi="Segoe UI"/>
          <w:sz w:val="24"/>
        </w:rPr>
        <w:t xml:space="preserve"> de recherche </w:t>
      </w:r>
      <w:proofErr w:type="spellStart"/>
      <w:r>
        <w:rPr>
          <w:rFonts w:ascii="Segoe UI" w:eastAsia="Segoe UI" w:hAnsi="Segoe UI"/>
          <w:sz w:val="24"/>
        </w:rPr>
        <w:t>déploient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r>
        <w:rPr>
          <w:rFonts w:ascii="Segoe UI" w:eastAsia="Segoe UI" w:hAnsi="Segoe UI"/>
          <w:sz w:val="24"/>
        </w:rPr>
        <w:t>programmes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connus</w:t>
      </w:r>
      <w:proofErr w:type="spellEnd"/>
      <w:r>
        <w:rPr>
          <w:rFonts w:ascii="Segoe UI" w:eastAsia="Segoe UI" w:hAnsi="Segoe UI"/>
          <w:sz w:val="24"/>
        </w:rPr>
        <w:t xml:space="preserve"> sous le nom de robots </w:t>
      </w:r>
      <w:proofErr w:type="spellStart"/>
      <w:r>
        <w:rPr>
          <w:rFonts w:ascii="Segoe UI" w:eastAsia="Segoe UI" w:hAnsi="Segoe UI"/>
          <w:sz w:val="24"/>
        </w:rPr>
        <w:t>d’indexation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ou</w:t>
      </w:r>
      <w:proofErr w:type="spellEnd"/>
      <w:r>
        <w:rPr>
          <w:rFonts w:ascii="Segoe UI" w:eastAsia="Segoe UI" w:hAnsi="Segoe UI"/>
          <w:sz w:val="24"/>
        </w:rPr>
        <w:t xml:space="preserve"> de « crawlers » pour </w:t>
      </w:r>
      <w:proofErr w:type="spellStart"/>
      <w:r>
        <w:rPr>
          <w:rFonts w:ascii="Segoe UI" w:eastAsia="Segoe UI" w:hAnsi="Segoe UI"/>
          <w:sz w:val="24"/>
        </w:rPr>
        <w:t>trouver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nouvelles</w:t>
      </w:r>
      <w:proofErr w:type="spellEnd"/>
      <w:r>
        <w:rPr>
          <w:rFonts w:ascii="Segoe UI" w:eastAsia="Segoe UI" w:hAnsi="Segoe UI"/>
          <w:sz w:val="24"/>
        </w:rPr>
        <w:t xml:space="preserve"> pages Web </w:t>
      </w:r>
      <w:proofErr w:type="spellStart"/>
      <w:r>
        <w:rPr>
          <w:rFonts w:ascii="Segoe UI" w:eastAsia="Segoe UI" w:hAnsi="Segoe UI"/>
          <w:sz w:val="24"/>
        </w:rPr>
        <w:t>ou</w:t>
      </w:r>
      <w:proofErr w:type="spellEnd"/>
      <w:r>
        <w:rPr>
          <w:rFonts w:ascii="Segoe UI" w:eastAsia="Segoe UI" w:hAnsi="Segoe UI"/>
          <w:sz w:val="24"/>
        </w:rPr>
        <w:t xml:space="preserve"> mises à jour. </w:t>
      </w:r>
      <w:proofErr w:type="spellStart"/>
      <w:r>
        <w:rPr>
          <w:rFonts w:ascii="Segoe UI" w:eastAsia="Segoe UI" w:hAnsi="Segoe UI"/>
          <w:sz w:val="24"/>
        </w:rPr>
        <w:t>Ces</w:t>
      </w:r>
      <w:proofErr w:type="spellEnd"/>
      <w:r>
        <w:rPr>
          <w:rFonts w:ascii="Segoe UI" w:eastAsia="Segoe UI" w:hAnsi="Segoe UI"/>
          <w:sz w:val="24"/>
        </w:rPr>
        <w:t xml:space="preserve"> robots </w:t>
      </w:r>
      <w:proofErr w:type="spellStart"/>
      <w:r>
        <w:rPr>
          <w:rFonts w:ascii="Segoe UI" w:eastAsia="Segoe UI" w:hAnsi="Segoe UI"/>
          <w:sz w:val="24"/>
        </w:rPr>
        <w:t>explorent</w:t>
      </w:r>
      <w:proofErr w:type="spellEnd"/>
      <w:r>
        <w:rPr>
          <w:rFonts w:ascii="Segoe UI" w:eastAsia="Segoe UI" w:hAnsi="Segoe UI"/>
          <w:sz w:val="24"/>
        </w:rPr>
        <w:t xml:space="preserve"> le Web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suivant</w:t>
      </w:r>
      <w:proofErr w:type="spellEnd"/>
      <w:r>
        <w:rPr>
          <w:rFonts w:ascii="Segoe UI" w:eastAsia="Segoe UI" w:hAnsi="Segoe UI"/>
          <w:sz w:val="24"/>
        </w:rPr>
        <w:t xml:space="preserve"> des liens </w:t>
      </w:r>
      <w:proofErr w:type="spellStart"/>
      <w:r>
        <w:rPr>
          <w:rFonts w:ascii="Segoe UI" w:eastAsia="Segoe UI" w:hAnsi="Segoe UI"/>
          <w:sz w:val="24"/>
        </w:rPr>
        <w:t>d'une</w:t>
      </w:r>
      <w:proofErr w:type="spellEnd"/>
      <w:r>
        <w:rPr>
          <w:rFonts w:ascii="Segoe UI" w:eastAsia="Segoe UI" w:hAnsi="Segoe UI"/>
          <w:sz w:val="24"/>
        </w:rPr>
        <w:t xml:space="preserve"> page à </w:t>
      </w:r>
      <w:proofErr w:type="spellStart"/>
      <w:r>
        <w:rPr>
          <w:rFonts w:ascii="Segoe UI" w:eastAsia="Segoe UI" w:hAnsi="Segoe UI"/>
          <w:sz w:val="24"/>
        </w:rPr>
        <w:t>l'autre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découvrant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nouvelles</w:t>
      </w:r>
      <w:proofErr w:type="spellEnd"/>
      <w:r>
        <w:rPr>
          <w:rFonts w:ascii="Segoe UI" w:eastAsia="Segoe UI" w:hAnsi="Segoe UI"/>
          <w:sz w:val="24"/>
        </w:rPr>
        <w:t xml:space="preserve"> pages </w:t>
      </w:r>
      <w:proofErr w:type="spellStart"/>
      <w:r>
        <w:rPr>
          <w:rFonts w:ascii="Segoe UI" w:eastAsia="Segoe UI" w:hAnsi="Segoe UI"/>
          <w:sz w:val="24"/>
        </w:rPr>
        <w:t>ou</w:t>
      </w:r>
      <w:proofErr w:type="spellEnd"/>
      <w:r>
        <w:rPr>
          <w:rFonts w:ascii="Segoe UI" w:eastAsia="Segoe UI" w:hAnsi="Segoe UI"/>
          <w:sz w:val="24"/>
        </w:rPr>
        <w:t xml:space="preserve"> mises à jour à </w:t>
      </w:r>
      <w:proofErr w:type="spellStart"/>
      <w:r>
        <w:rPr>
          <w:rFonts w:ascii="Segoe UI" w:eastAsia="Segoe UI" w:hAnsi="Segoe UI"/>
          <w:sz w:val="24"/>
        </w:rPr>
        <w:t>ajouter</w:t>
      </w:r>
      <w:proofErr w:type="spellEnd"/>
      <w:r>
        <w:rPr>
          <w:rFonts w:ascii="Segoe UI" w:eastAsia="Segoe UI" w:hAnsi="Segoe UI"/>
          <w:sz w:val="24"/>
        </w:rPr>
        <w:t xml:space="preserve"> à </w:t>
      </w:r>
      <w:proofErr w:type="spellStart"/>
      <w:r>
        <w:rPr>
          <w:rFonts w:ascii="Segoe UI" w:eastAsia="Segoe UI" w:hAnsi="Segoe UI"/>
          <w:sz w:val="24"/>
        </w:rPr>
        <w:t>l'index</w:t>
      </w:r>
      <w:proofErr w:type="spellEnd"/>
      <w:r>
        <w:rPr>
          <w:rFonts w:ascii="Segoe UI" w:eastAsia="Segoe UI" w:hAnsi="Segoe UI"/>
          <w:sz w:val="24"/>
        </w:rPr>
        <w:t xml:space="preserve"> de recherche.</w:t>
      </w:r>
    </w:p>
    <w:p w14:paraId="5DC63C94" w14:textId="77777777" w:rsidR="00B42539" w:rsidRDefault="00B42539" w:rsidP="00B42539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</w:t>
      </w:r>
      <w:proofErr w:type="spellStart"/>
      <w:r>
        <w:rPr>
          <w:rFonts w:ascii="Segoe UI" w:eastAsia="Segoe UI" w:hAnsi="Segoe UI"/>
          <w:b/>
          <w:i/>
          <w:sz w:val="24"/>
        </w:rPr>
        <w:t>Icône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pour </w:t>
      </w:r>
      <w:proofErr w:type="spellStart"/>
      <w:r>
        <w:rPr>
          <w:rFonts w:ascii="Segoe UI" w:eastAsia="Segoe UI" w:hAnsi="Segoe UI"/>
          <w:b/>
          <w:i/>
          <w:sz w:val="24"/>
        </w:rPr>
        <w:t>l'exploration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avec </w:t>
      </w:r>
      <w:proofErr w:type="spellStart"/>
      <w:r>
        <w:rPr>
          <w:rFonts w:ascii="Segoe UI" w:eastAsia="Segoe UI" w:hAnsi="Segoe UI"/>
          <w:b/>
          <w:i/>
          <w:sz w:val="24"/>
        </w:rPr>
        <w:t>plusieurs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pages web</w:t>
      </w:r>
    </w:p>
    <w:p w14:paraId="190EE6DD" w14:textId="77777777" w:rsidR="00B42539" w:rsidRDefault="00B42539" w:rsidP="00B42539">
      <w:proofErr w:type="spellStart"/>
      <w:r>
        <w:rPr>
          <w:rFonts w:ascii="Segoe UI" w:eastAsia="Segoe UI" w:hAnsi="Segoe UI"/>
          <w:sz w:val="24"/>
        </w:rPr>
        <w:t>Deuxièmement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l'indexation</w:t>
      </w:r>
      <w:proofErr w:type="spellEnd"/>
    </w:p>
    <w:p w14:paraId="6BBB71BE" w14:textId="77777777" w:rsidR="00B42539" w:rsidRDefault="00B42539" w:rsidP="00B42539">
      <w:r>
        <w:rPr>
          <w:rFonts w:ascii="Segoe UI" w:eastAsia="Segoe UI" w:hAnsi="Segoe UI"/>
          <w:sz w:val="24"/>
        </w:rPr>
        <w:t xml:space="preserve">Une </w:t>
      </w:r>
      <w:proofErr w:type="spellStart"/>
      <w:r>
        <w:rPr>
          <w:rFonts w:ascii="Segoe UI" w:eastAsia="Segoe UI" w:hAnsi="Segoe UI"/>
          <w:sz w:val="24"/>
        </w:rPr>
        <w:t>fois</w:t>
      </w:r>
      <w:proofErr w:type="spellEnd"/>
      <w:r>
        <w:rPr>
          <w:rFonts w:ascii="Segoe UI" w:eastAsia="Segoe UI" w:hAnsi="Segoe UI"/>
          <w:sz w:val="24"/>
        </w:rPr>
        <w:t xml:space="preserve"> le </w:t>
      </w:r>
      <w:proofErr w:type="spellStart"/>
      <w:r>
        <w:rPr>
          <w:rFonts w:ascii="Segoe UI" w:eastAsia="Segoe UI" w:hAnsi="Segoe UI"/>
          <w:sz w:val="24"/>
        </w:rPr>
        <w:t>contenu</w:t>
      </w:r>
      <w:proofErr w:type="spellEnd"/>
      <w:r>
        <w:rPr>
          <w:rFonts w:ascii="Segoe UI" w:eastAsia="Segoe UI" w:hAnsi="Segoe UI"/>
          <w:sz w:val="24"/>
        </w:rPr>
        <w:t xml:space="preserve"> trouvé, il faut </w:t>
      </w:r>
      <w:proofErr w:type="spellStart"/>
      <w:r>
        <w:rPr>
          <w:rFonts w:ascii="Segoe UI" w:eastAsia="Segoe UI" w:hAnsi="Segoe UI"/>
          <w:sz w:val="24"/>
        </w:rPr>
        <w:t>l'indexer</w:t>
      </w:r>
      <w:proofErr w:type="spellEnd"/>
      <w:r>
        <w:rPr>
          <w:rFonts w:ascii="Segoe UI" w:eastAsia="Segoe UI" w:hAnsi="Segoe UI"/>
          <w:sz w:val="24"/>
        </w:rPr>
        <w:t xml:space="preserve">. À </w:t>
      </w:r>
      <w:proofErr w:type="spellStart"/>
      <w:r>
        <w:rPr>
          <w:rFonts w:ascii="Segoe UI" w:eastAsia="Segoe UI" w:hAnsi="Segoe UI"/>
          <w:sz w:val="24"/>
        </w:rPr>
        <w:t>cette</w:t>
      </w:r>
      <w:proofErr w:type="spellEnd"/>
      <w:r>
        <w:rPr>
          <w:rFonts w:ascii="Segoe UI" w:eastAsia="Segoe UI" w:hAnsi="Segoe UI"/>
          <w:sz w:val="24"/>
        </w:rPr>
        <w:t xml:space="preserve"> étape, les données </w:t>
      </w:r>
      <w:proofErr w:type="spellStart"/>
      <w:r>
        <w:rPr>
          <w:rFonts w:ascii="Segoe UI" w:eastAsia="Segoe UI" w:hAnsi="Segoe UI"/>
          <w:sz w:val="24"/>
        </w:rPr>
        <w:t>sont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cataloguées</w:t>
      </w:r>
      <w:proofErr w:type="spellEnd"/>
      <w:r>
        <w:rPr>
          <w:rFonts w:ascii="Segoe UI" w:eastAsia="Segoe UI" w:hAnsi="Segoe UI"/>
          <w:sz w:val="24"/>
        </w:rPr>
        <w:t xml:space="preserve"> dans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base de données massive </w:t>
      </w:r>
      <w:proofErr w:type="spellStart"/>
      <w:r>
        <w:rPr>
          <w:rFonts w:ascii="Segoe UI" w:eastAsia="Segoe UI" w:hAnsi="Segoe UI"/>
          <w:sz w:val="24"/>
        </w:rPr>
        <w:t>appelée</w:t>
      </w:r>
      <w:proofErr w:type="spellEnd"/>
      <w:r>
        <w:rPr>
          <w:rFonts w:ascii="Segoe UI" w:eastAsia="Segoe UI" w:hAnsi="Segoe UI"/>
          <w:sz w:val="24"/>
        </w:rPr>
        <w:t xml:space="preserve"> « index de recherche », un peu </w:t>
      </w:r>
      <w:proofErr w:type="spellStart"/>
      <w:r>
        <w:rPr>
          <w:rFonts w:ascii="Segoe UI" w:eastAsia="Segoe UI" w:hAnsi="Segoe UI"/>
          <w:sz w:val="24"/>
        </w:rPr>
        <w:t>comme</w:t>
      </w:r>
      <w:proofErr w:type="spellEnd"/>
      <w:r>
        <w:rPr>
          <w:rFonts w:ascii="Segoe UI" w:eastAsia="Segoe UI" w:hAnsi="Segoe UI"/>
          <w:sz w:val="24"/>
        </w:rPr>
        <w:t xml:space="preserve"> un </w:t>
      </w:r>
      <w:proofErr w:type="spellStart"/>
      <w:r>
        <w:rPr>
          <w:rFonts w:ascii="Segoe UI" w:eastAsia="Segoe UI" w:hAnsi="Segoe UI"/>
          <w:sz w:val="24"/>
        </w:rPr>
        <w:t>bibliothécaire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organisant</w:t>
      </w:r>
      <w:proofErr w:type="spellEnd"/>
      <w:r>
        <w:rPr>
          <w:rFonts w:ascii="Segoe UI" w:eastAsia="Segoe UI" w:hAnsi="Segoe UI"/>
          <w:sz w:val="24"/>
        </w:rPr>
        <w:t xml:space="preserve"> des livres sur des étagères.</w:t>
      </w:r>
    </w:p>
    <w:p w14:paraId="11076E7A" w14:textId="77777777" w:rsidR="00B42539" w:rsidRDefault="00B42539" w:rsidP="00B42539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</w:t>
      </w:r>
      <w:proofErr w:type="spellStart"/>
      <w:r>
        <w:rPr>
          <w:rFonts w:ascii="Segoe UI" w:eastAsia="Segoe UI" w:hAnsi="Segoe UI"/>
          <w:b/>
          <w:i/>
          <w:sz w:val="24"/>
        </w:rPr>
        <w:t>Icône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pour </w:t>
      </w:r>
      <w:proofErr w:type="spellStart"/>
      <w:r>
        <w:rPr>
          <w:rFonts w:ascii="Segoe UI" w:eastAsia="Segoe UI" w:hAnsi="Segoe UI"/>
          <w:b/>
          <w:i/>
          <w:sz w:val="24"/>
        </w:rPr>
        <w:t>l'indexation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avec </w:t>
      </w:r>
      <w:proofErr w:type="spellStart"/>
      <w:r>
        <w:rPr>
          <w:rFonts w:ascii="Segoe UI" w:eastAsia="Segoe UI" w:hAnsi="Segoe UI"/>
          <w:b/>
          <w:i/>
          <w:sz w:val="24"/>
        </w:rPr>
        <w:t>plusieurs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documents</w:t>
      </w:r>
    </w:p>
    <w:p w14:paraId="6525F9E3" w14:textId="77777777" w:rsidR="00B42539" w:rsidRDefault="00B42539" w:rsidP="00B42539">
      <w:proofErr w:type="spellStart"/>
      <w:r>
        <w:rPr>
          <w:rFonts w:ascii="Segoe UI" w:eastAsia="Segoe UI" w:hAnsi="Segoe UI"/>
          <w:sz w:val="24"/>
        </w:rPr>
        <w:t>Troisièmement</w:t>
      </w:r>
      <w:proofErr w:type="spellEnd"/>
      <w:r>
        <w:rPr>
          <w:rFonts w:ascii="Segoe UI" w:eastAsia="Segoe UI" w:hAnsi="Segoe UI"/>
          <w:sz w:val="24"/>
        </w:rPr>
        <w:t xml:space="preserve">, le </w:t>
      </w:r>
      <w:proofErr w:type="spellStart"/>
      <w:r>
        <w:rPr>
          <w:rFonts w:ascii="Segoe UI" w:eastAsia="Segoe UI" w:hAnsi="Segoe UI"/>
          <w:sz w:val="24"/>
        </w:rPr>
        <w:t>classement</w:t>
      </w:r>
      <w:proofErr w:type="spellEnd"/>
    </w:p>
    <w:p w14:paraId="7CF062D0" w14:textId="77777777" w:rsidR="00B42539" w:rsidRDefault="00B42539" w:rsidP="00B42539">
      <w:proofErr w:type="spellStart"/>
      <w:r>
        <w:rPr>
          <w:rFonts w:ascii="Segoe UI" w:eastAsia="Segoe UI" w:hAnsi="Segoe UI"/>
          <w:sz w:val="24"/>
        </w:rPr>
        <w:t>L'étape</w:t>
      </w:r>
      <w:proofErr w:type="spellEnd"/>
      <w:r>
        <w:rPr>
          <w:rFonts w:ascii="Segoe UI" w:eastAsia="Segoe UI" w:hAnsi="Segoe UI"/>
          <w:sz w:val="24"/>
        </w:rPr>
        <w:t xml:space="preserve"> finale </w:t>
      </w:r>
      <w:proofErr w:type="spellStart"/>
      <w:r>
        <w:rPr>
          <w:rFonts w:ascii="Segoe UI" w:eastAsia="Segoe UI" w:hAnsi="Segoe UI"/>
          <w:sz w:val="24"/>
        </w:rPr>
        <w:t>est</w:t>
      </w:r>
      <w:proofErr w:type="spellEnd"/>
      <w:r>
        <w:rPr>
          <w:rFonts w:ascii="Segoe UI" w:eastAsia="Segoe UI" w:hAnsi="Segoe UI"/>
          <w:sz w:val="24"/>
        </w:rPr>
        <w:t xml:space="preserve"> le </w:t>
      </w:r>
      <w:proofErr w:type="spellStart"/>
      <w:r>
        <w:rPr>
          <w:rFonts w:ascii="Segoe UI" w:eastAsia="Segoe UI" w:hAnsi="Segoe UI"/>
          <w:sz w:val="24"/>
        </w:rPr>
        <w:t>classement</w:t>
      </w:r>
      <w:proofErr w:type="spellEnd"/>
      <w:r>
        <w:rPr>
          <w:rFonts w:ascii="Segoe UI" w:eastAsia="Segoe UI" w:hAnsi="Segoe UI"/>
          <w:sz w:val="24"/>
        </w:rPr>
        <w:t xml:space="preserve">. </w:t>
      </w:r>
      <w:proofErr w:type="spellStart"/>
      <w:r>
        <w:rPr>
          <w:rFonts w:ascii="Segoe UI" w:eastAsia="Segoe UI" w:hAnsi="Segoe UI"/>
          <w:sz w:val="24"/>
        </w:rPr>
        <w:t>Lorsque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posez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question, le </w:t>
      </w:r>
      <w:proofErr w:type="spellStart"/>
      <w:r>
        <w:rPr>
          <w:rFonts w:ascii="Segoe UI" w:eastAsia="Segoe UI" w:hAnsi="Segoe UI"/>
          <w:sz w:val="24"/>
        </w:rPr>
        <w:t>moteur</w:t>
      </w:r>
      <w:proofErr w:type="spellEnd"/>
      <w:r>
        <w:rPr>
          <w:rFonts w:ascii="Segoe UI" w:eastAsia="Segoe UI" w:hAnsi="Segoe UI"/>
          <w:sz w:val="24"/>
        </w:rPr>
        <w:t xml:space="preserve"> de recherche examine le </w:t>
      </w:r>
      <w:proofErr w:type="spellStart"/>
      <w:r>
        <w:rPr>
          <w:rFonts w:ascii="Segoe UI" w:eastAsia="Segoe UI" w:hAnsi="Segoe UI"/>
          <w:sz w:val="24"/>
        </w:rPr>
        <w:t>contenu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indexé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donnant</w:t>
      </w:r>
      <w:proofErr w:type="spellEnd"/>
      <w:r>
        <w:rPr>
          <w:rFonts w:ascii="Segoe UI" w:eastAsia="Segoe UI" w:hAnsi="Segoe UI"/>
          <w:sz w:val="24"/>
        </w:rPr>
        <w:t xml:space="preserve"> la </w:t>
      </w:r>
      <w:proofErr w:type="spellStart"/>
      <w:r>
        <w:rPr>
          <w:rFonts w:ascii="Segoe UI" w:eastAsia="Segoe UI" w:hAnsi="Segoe UI"/>
          <w:sz w:val="24"/>
        </w:rPr>
        <w:t>priorité</w:t>
      </w:r>
      <w:proofErr w:type="spellEnd"/>
      <w:r>
        <w:rPr>
          <w:rFonts w:ascii="Segoe UI" w:eastAsia="Segoe UI" w:hAnsi="Segoe UI"/>
          <w:sz w:val="24"/>
        </w:rPr>
        <w:t xml:space="preserve"> aux pages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permettant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d’obtenir</w:t>
      </w:r>
      <w:proofErr w:type="spellEnd"/>
      <w:r>
        <w:rPr>
          <w:rFonts w:ascii="Segoe UI" w:eastAsia="Segoe UI" w:hAnsi="Segoe UI"/>
          <w:sz w:val="24"/>
        </w:rPr>
        <w:t xml:space="preserve"> les </w:t>
      </w:r>
      <w:proofErr w:type="spellStart"/>
      <w:r>
        <w:rPr>
          <w:rFonts w:ascii="Segoe UI" w:eastAsia="Segoe UI" w:hAnsi="Segoe UI"/>
          <w:sz w:val="24"/>
        </w:rPr>
        <w:t>réponses</w:t>
      </w:r>
      <w:proofErr w:type="spellEnd"/>
      <w:r>
        <w:rPr>
          <w:rFonts w:ascii="Segoe UI" w:eastAsia="Segoe UI" w:hAnsi="Segoe UI"/>
          <w:sz w:val="24"/>
        </w:rPr>
        <w:t xml:space="preserve"> les plus </w:t>
      </w:r>
      <w:proofErr w:type="spellStart"/>
      <w:r>
        <w:rPr>
          <w:rFonts w:ascii="Segoe UI" w:eastAsia="Segoe UI" w:hAnsi="Segoe UI"/>
          <w:sz w:val="24"/>
        </w:rPr>
        <w:t>pertinentes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2D0BAE3D" w14:textId="77777777" w:rsidR="00B42539" w:rsidRDefault="00B42539" w:rsidP="00B42539">
      <w:r>
        <w:rPr>
          <w:rFonts w:ascii="Segoe UI" w:eastAsia="Segoe UI" w:hAnsi="Segoe UI"/>
          <w:sz w:val="24"/>
        </w:rPr>
        <w:t xml:space="preserve">Cela </w:t>
      </w:r>
      <w:proofErr w:type="spellStart"/>
      <w:r>
        <w:rPr>
          <w:rFonts w:ascii="Segoe UI" w:eastAsia="Segoe UI" w:hAnsi="Segoe UI"/>
          <w:sz w:val="24"/>
        </w:rPr>
        <w:t>implique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r>
        <w:rPr>
          <w:rFonts w:ascii="Segoe UI" w:eastAsia="Segoe UI" w:hAnsi="Segoe UI"/>
          <w:sz w:val="24"/>
        </w:rPr>
        <w:t>algorithmes</w:t>
      </w:r>
      <w:proofErr w:type="spellEnd"/>
      <w:r>
        <w:rPr>
          <w:rFonts w:ascii="Segoe UI" w:eastAsia="Segoe UI" w:hAnsi="Segoe UI"/>
          <w:sz w:val="24"/>
        </w:rPr>
        <w:t xml:space="preserve"> complexes qui </w:t>
      </w:r>
      <w:proofErr w:type="spellStart"/>
      <w:r>
        <w:rPr>
          <w:rFonts w:ascii="Segoe UI" w:eastAsia="Segoe UI" w:hAnsi="Segoe UI"/>
          <w:sz w:val="24"/>
        </w:rPr>
        <w:t>considèrent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r>
        <w:rPr>
          <w:rFonts w:ascii="Segoe UI" w:eastAsia="Segoe UI" w:hAnsi="Segoe UI"/>
          <w:sz w:val="24"/>
        </w:rPr>
        <w:t>facteurs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tels</w:t>
      </w:r>
      <w:proofErr w:type="spellEnd"/>
      <w:r>
        <w:rPr>
          <w:rFonts w:ascii="Segoe UI" w:eastAsia="Segoe UI" w:hAnsi="Segoe UI"/>
          <w:sz w:val="24"/>
        </w:rPr>
        <w:t xml:space="preserve"> que la </w:t>
      </w:r>
      <w:proofErr w:type="spellStart"/>
      <w:r>
        <w:rPr>
          <w:rFonts w:ascii="Segoe UI" w:eastAsia="Segoe UI" w:hAnsi="Segoe UI"/>
          <w:sz w:val="24"/>
        </w:rPr>
        <w:t>fréquence</w:t>
      </w:r>
      <w:proofErr w:type="spellEnd"/>
      <w:r>
        <w:rPr>
          <w:rFonts w:ascii="Segoe UI" w:eastAsia="Segoe UI" w:hAnsi="Segoe UI"/>
          <w:sz w:val="24"/>
        </w:rPr>
        <w:t xml:space="preserve"> et </w:t>
      </w:r>
      <w:proofErr w:type="spellStart"/>
      <w:r>
        <w:rPr>
          <w:rFonts w:ascii="Segoe UI" w:eastAsia="Segoe UI" w:hAnsi="Segoe UI"/>
          <w:sz w:val="24"/>
        </w:rPr>
        <w:t>l'emplacement</w:t>
      </w:r>
      <w:proofErr w:type="spellEnd"/>
      <w:r>
        <w:rPr>
          <w:rFonts w:ascii="Segoe UI" w:eastAsia="Segoe UI" w:hAnsi="Segoe UI"/>
          <w:sz w:val="24"/>
        </w:rPr>
        <w:t xml:space="preserve"> des mots-</w:t>
      </w:r>
      <w:proofErr w:type="spellStart"/>
      <w:r>
        <w:rPr>
          <w:rFonts w:ascii="Segoe UI" w:eastAsia="Segoe UI" w:hAnsi="Segoe UI"/>
          <w:sz w:val="24"/>
        </w:rPr>
        <w:t>clés</w:t>
      </w:r>
      <w:proofErr w:type="spellEnd"/>
      <w:r>
        <w:rPr>
          <w:rFonts w:ascii="Segoe UI" w:eastAsia="Segoe UI" w:hAnsi="Segoe UI"/>
          <w:sz w:val="24"/>
        </w:rPr>
        <w:t xml:space="preserve"> dans la page Web, la </w:t>
      </w:r>
      <w:proofErr w:type="spellStart"/>
      <w:r>
        <w:rPr>
          <w:rFonts w:ascii="Segoe UI" w:eastAsia="Segoe UI" w:hAnsi="Segoe UI"/>
          <w:sz w:val="24"/>
        </w:rPr>
        <w:t>qualité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globale</w:t>
      </w:r>
      <w:proofErr w:type="spellEnd"/>
      <w:r>
        <w:rPr>
          <w:rFonts w:ascii="Segoe UI" w:eastAsia="Segoe UI" w:hAnsi="Segoe UI"/>
          <w:sz w:val="24"/>
        </w:rPr>
        <w:t xml:space="preserve"> du </w:t>
      </w:r>
      <w:proofErr w:type="spellStart"/>
      <w:r>
        <w:rPr>
          <w:rFonts w:ascii="Segoe UI" w:eastAsia="Segoe UI" w:hAnsi="Segoe UI"/>
          <w:sz w:val="24"/>
        </w:rPr>
        <w:t>contenu</w:t>
      </w:r>
      <w:proofErr w:type="spellEnd"/>
      <w:r>
        <w:rPr>
          <w:rFonts w:ascii="Segoe UI" w:eastAsia="Segoe UI" w:hAnsi="Segoe UI"/>
          <w:sz w:val="24"/>
        </w:rPr>
        <w:t xml:space="preserve"> et </w:t>
      </w:r>
      <w:proofErr w:type="spellStart"/>
      <w:r>
        <w:rPr>
          <w:rFonts w:ascii="Segoe UI" w:eastAsia="Segoe UI" w:hAnsi="Segoe UI"/>
          <w:sz w:val="24"/>
        </w:rPr>
        <w:t>l'analyse</w:t>
      </w:r>
      <w:proofErr w:type="spellEnd"/>
      <w:r>
        <w:rPr>
          <w:rFonts w:ascii="Segoe UI" w:eastAsia="Segoe UI" w:hAnsi="Segoe UI"/>
          <w:sz w:val="24"/>
        </w:rPr>
        <w:t xml:space="preserve"> du lien.</w:t>
      </w:r>
    </w:p>
    <w:p w14:paraId="34282A8F" w14:textId="77777777" w:rsidR="00B42539" w:rsidRDefault="00B42539" w:rsidP="00B42539">
      <w:proofErr w:type="spellStart"/>
      <w:r>
        <w:rPr>
          <w:rFonts w:ascii="Segoe UI" w:eastAsia="Segoe UI" w:hAnsi="Segoe UI"/>
          <w:sz w:val="24"/>
        </w:rPr>
        <w:lastRenderedPageBreak/>
        <w:t>Mettons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cela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perspective.</w:t>
      </w:r>
    </w:p>
    <w:p w14:paraId="03F585F9" w14:textId="77777777" w:rsidR="00B42539" w:rsidRDefault="00B42539" w:rsidP="00B42539">
      <w:proofErr w:type="spellStart"/>
      <w:r>
        <w:rPr>
          <w:rFonts w:ascii="Segoe UI" w:eastAsia="Segoe UI" w:hAnsi="Segoe UI"/>
          <w:sz w:val="24"/>
        </w:rPr>
        <w:t>Imaginons</w:t>
      </w:r>
      <w:proofErr w:type="spellEnd"/>
      <w:r>
        <w:rPr>
          <w:rFonts w:ascii="Segoe UI" w:eastAsia="Segoe UI" w:hAnsi="Segoe UI"/>
          <w:sz w:val="24"/>
        </w:rPr>
        <w:t xml:space="preserve"> que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cherchez</w:t>
      </w:r>
      <w:proofErr w:type="spellEnd"/>
      <w:r>
        <w:rPr>
          <w:rFonts w:ascii="Segoe UI" w:eastAsia="Segoe UI" w:hAnsi="Segoe UI"/>
          <w:sz w:val="24"/>
        </w:rPr>
        <w:t xml:space="preserve"> des restaurants </w:t>
      </w:r>
      <w:proofErr w:type="spellStart"/>
      <w:r>
        <w:rPr>
          <w:rFonts w:ascii="Segoe UI" w:eastAsia="Segoe UI" w:hAnsi="Segoe UI"/>
          <w:sz w:val="24"/>
        </w:rPr>
        <w:t>italiens</w:t>
      </w:r>
      <w:proofErr w:type="spellEnd"/>
      <w:r>
        <w:rPr>
          <w:rFonts w:ascii="Segoe UI" w:eastAsia="Segoe UI" w:hAnsi="Segoe UI"/>
          <w:sz w:val="24"/>
        </w:rPr>
        <w:t xml:space="preserve"> dans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ville</w:t>
      </w:r>
      <w:proofErr w:type="spellEnd"/>
      <w:r>
        <w:rPr>
          <w:rFonts w:ascii="Segoe UI" w:eastAsia="Segoe UI" w:hAnsi="Segoe UI"/>
          <w:sz w:val="24"/>
        </w:rPr>
        <w:t xml:space="preserve">. Le </w:t>
      </w:r>
      <w:proofErr w:type="spellStart"/>
      <w:r>
        <w:rPr>
          <w:rFonts w:ascii="Segoe UI" w:eastAsia="Segoe UI" w:hAnsi="Segoe UI"/>
          <w:sz w:val="24"/>
        </w:rPr>
        <w:t>moteur</w:t>
      </w:r>
      <w:proofErr w:type="spellEnd"/>
      <w:r>
        <w:rPr>
          <w:rFonts w:ascii="Segoe UI" w:eastAsia="Segoe UI" w:hAnsi="Segoe UI"/>
          <w:sz w:val="24"/>
        </w:rPr>
        <w:t xml:space="preserve"> de recherche entre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action, </w:t>
      </w:r>
      <w:proofErr w:type="spellStart"/>
      <w:r>
        <w:rPr>
          <w:rFonts w:ascii="Segoe UI" w:eastAsia="Segoe UI" w:hAnsi="Segoe UI"/>
          <w:sz w:val="24"/>
        </w:rPr>
        <w:t>suggérant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liste</w:t>
      </w:r>
      <w:proofErr w:type="spellEnd"/>
      <w:r>
        <w:rPr>
          <w:rFonts w:ascii="Segoe UI" w:eastAsia="Segoe UI" w:hAnsi="Segoe UI"/>
          <w:sz w:val="24"/>
        </w:rPr>
        <w:t xml:space="preserve"> de sites Web. Cette </w:t>
      </w:r>
      <w:proofErr w:type="spellStart"/>
      <w:r>
        <w:rPr>
          <w:rFonts w:ascii="Segoe UI" w:eastAsia="Segoe UI" w:hAnsi="Segoe UI"/>
          <w:sz w:val="24"/>
        </w:rPr>
        <w:t>sélection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n'est</w:t>
      </w:r>
      <w:proofErr w:type="spellEnd"/>
      <w:r>
        <w:rPr>
          <w:rFonts w:ascii="Segoe UI" w:eastAsia="Segoe UI" w:hAnsi="Segoe UI"/>
          <w:sz w:val="24"/>
        </w:rPr>
        <w:t xml:space="preserve"> pas </w:t>
      </w:r>
      <w:proofErr w:type="spellStart"/>
      <w:r>
        <w:rPr>
          <w:rFonts w:ascii="Segoe UI" w:eastAsia="Segoe UI" w:hAnsi="Segoe UI"/>
          <w:sz w:val="24"/>
        </w:rPr>
        <w:t>aléatoire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ce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sont</w:t>
      </w:r>
      <w:proofErr w:type="spellEnd"/>
      <w:r>
        <w:rPr>
          <w:rFonts w:ascii="Segoe UI" w:eastAsia="Segoe UI" w:hAnsi="Segoe UI"/>
          <w:sz w:val="24"/>
        </w:rPr>
        <w:t xml:space="preserve"> les </w:t>
      </w:r>
      <w:proofErr w:type="spellStart"/>
      <w:r>
        <w:rPr>
          <w:rFonts w:ascii="Segoe UI" w:eastAsia="Segoe UI" w:hAnsi="Segoe UI"/>
          <w:sz w:val="24"/>
        </w:rPr>
        <w:t>résultats</w:t>
      </w:r>
      <w:proofErr w:type="spellEnd"/>
      <w:r>
        <w:rPr>
          <w:rFonts w:ascii="Segoe UI" w:eastAsia="Segoe UI" w:hAnsi="Segoe UI"/>
          <w:sz w:val="24"/>
        </w:rPr>
        <w:t xml:space="preserve"> d'un </w:t>
      </w:r>
      <w:proofErr w:type="spellStart"/>
      <w:r>
        <w:rPr>
          <w:rFonts w:ascii="Segoe UI" w:eastAsia="Segoe UI" w:hAnsi="Segoe UI"/>
          <w:sz w:val="24"/>
        </w:rPr>
        <w:t>classement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méticuleux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où</w:t>
      </w:r>
      <w:proofErr w:type="spellEnd"/>
      <w:r>
        <w:rPr>
          <w:rFonts w:ascii="Segoe UI" w:eastAsia="Segoe UI" w:hAnsi="Segoe UI"/>
          <w:sz w:val="24"/>
        </w:rPr>
        <w:t xml:space="preserve"> la pertinence de </w:t>
      </w:r>
      <w:proofErr w:type="spellStart"/>
      <w:r>
        <w:rPr>
          <w:rFonts w:ascii="Segoe UI" w:eastAsia="Segoe UI" w:hAnsi="Segoe UI"/>
          <w:sz w:val="24"/>
        </w:rPr>
        <w:t>chaque</w:t>
      </w:r>
      <w:proofErr w:type="spellEnd"/>
      <w:r>
        <w:rPr>
          <w:rFonts w:ascii="Segoe UI" w:eastAsia="Segoe UI" w:hAnsi="Segoe UI"/>
          <w:sz w:val="24"/>
        </w:rPr>
        <w:t xml:space="preserve"> page </w:t>
      </w:r>
      <w:proofErr w:type="spellStart"/>
      <w:r>
        <w:rPr>
          <w:rFonts w:ascii="Segoe UI" w:eastAsia="Segoe UI" w:hAnsi="Segoe UI"/>
          <w:sz w:val="24"/>
        </w:rPr>
        <w:t>est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évaluée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fonction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vos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termes</w:t>
      </w:r>
      <w:proofErr w:type="spellEnd"/>
      <w:r>
        <w:rPr>
          <w:rFonts w:ascii="Segoe UI" w:eastAsia="Segoe UI" w:hAnsi="Segoe UI"/>
          <w:sz w:val="24"/>
        </w:rPr>
        <w:t xml:space="preserve"> de recherche.</w:t>
      </w:r>
    </w:p>
    <w:p w14:paraId="7D2142A6" w14:textId="77777777" w:rsidR="00B42539" w:rsidRDefault="00B42539" w:rsidP="00B42539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Une page de recherche Bing </w:t>
      </w:r>
      <w:proofErr w:type="spellStart"/>
      <w:r>
        <w:rPr>
          <w:rFonts w:ascii="Segoe UI" w:eastAsia="Segoe UI" w:hAnsi="Segoe UI"/>
          <w:b/>
          <w:i/>
          <w:sz w:val="24"/>
        </w:rPr>
        <w:t>montrant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des restaurants </w:t>
      </w:r>
      <w:proofErr w:type="spellStart"/>
      <w:r>
        <w:rPr>
          <w:rFonts w:ascii="Segoe UI" w:eastAsia="Segoe UI" w:hAnsi="Segoe UI"/>
          <w:b/>
          <w:i/>
          <w:sz w:val="24"/>
        </w:rPr>
        <w:t>italiens</w:t>
      </w:r>
      <w:proofErr w:type="spellEnd"/>
    </w:p>
    <w:p w14:paraId="0006C60E" w14:textId="77777777" w:rsidR="00B42539" w:rsidRDefault="00B42539" w:rsidP="00B42539">
      <w:r>
        <w:rPr>
          <w:rFonts w:ascii="Segoe UI" w:eastAsia="Segoe UI" w:hAnsi="Segoe UI"/>
          <w:sz w:val="24"/>
        </w:rPr>
        <w:t xml:space="preserve">Entre le moment </w:t>
      </w:r>
      <w:proofErr w:type="spellStart"/>
      <w:r>
        <w:rPr>
          <w:rFonts w:ascii="Segoe UI" w:eastAsia="Segoe UI" w:hAnsi="Segoe UI"/>
          <w:sz w:val="24"/>
        </w:rPr>
        <w:t>où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saisissez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requête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jusqu'au</w:t>
      </w:r>
      <w:proofErr w:type="spellEnd"/>
      <w:r>
        <w:rPr>
          <w:rFonts w:ascii="Segoe UI" w:eastAsia="Segoe UI" w:hAnsi="Segoe UI"/>
          <w:sz w:val="24"/>
        </w:rPr>
        <w:t xml:space="preserve"> moment </w:t>
      </w:r>
      <w:proofErr w:type="spellStart"/>
      <w:r>
        <w:rPr>
          <w:rFonts w:ascii="Segoe UI" w:eastAsia="Segoe UI" w:hAnsi="Segoe UI"/>
          <w:sz w:val="24"/>
        </w:rPr>
        <w:t>où</w:t>
      </w:r>
      <w:proofErr w:type="spellEnd"/>
      <w:r>
        <w:rPr>
          <w:rFonts w:ascii="Segoe UI" w:eastAsia="Segoe UI" w:hAnsi="Segoe UI"/>
          <w:sz w:val="24"/>
        </w:rPr>
        <w:t xml:space="preserve"> les </w:t>
      </w:r>
      <w:proofErr w:type="spellStart"/>
      <w:r>
        <w:rPr>
          <w:rFonts w:ascii="Segoe UI" w:eastAsia="Segoe UI" w:hAnsi="Segoe UI"/>
          <w:sz w:val="24"/>
        </w:rPr>
        <w:t>résultats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apparaissent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assistez</w:t>
      </w:r>
      <w:proofErr w:type="spellEnd"/>
      <w:r>
        <w:rPr>
          <w:rFonts w:ascii="Segoe UI" w:eastAsia="Segoe UI" w:hAnsi="Segoe UI"/>
          <w:sz w:val="24"/>
        </w:rPr>
        <w:t xml:space="preserve"> à la danse </w:t>
      </w:r>
      <w:proofErr w:type="spellStart"/>
      <w:r>
        <w:rPr>
          <w:rFonts w:ascii="Segoe UI" w:eastAsia="Segoe UI" w:hAnsi="Segoe UI"/>
          <w:sz w:val="24"/>
        </w:rPr>
        <w:t>transparente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l’exploration</w:t>
      </w:r>
      <w:proofErr w:type="spellEnd"/>
      <w:r>
        <w:rPr>
          <w:rFonts w:ascii="Segoe UI" w:eastAsia="Segoe UI" w:hAnsi="Segoe UI"/>
          <w:sz w:val="24"/>
        </w:rPr>
        <w:t xml:space="preserve">, de </w:t>
      </w:r>
      <w:proofErr w:type="spellStart"/>
      <w:r>
        <w:rPr>
          <w:rFonts w:ascii="Segoe UI" w:eastAsia="Segoe UI" w:hAnsi="Segoe UI"/>
          <w:sz w:val="24"/>
        </w:rPr>
        <w:t>l'indexation</w:t>
      </w:r>
      <w:proofErr w:type="spellEnd"/>
      <w:r>
        <w:rPr>
          <w:rFonts w:ascii="Segoe UI" w:eastAsia="Segoe UI" w:hAnsi="Segoe UI"/>
          <w:sz w:val="24"/>
        </w:rPr>
        <w:t xml:space="preserve"> et du </w:t>
      </w:r>
      <w:proofErr w:type="spellStart"/>
      <w:r>
        <w:rPr>
          <w:rFonts w:ascii="Segoe UI" w:eastAsia="Segoe UI" w:hAnsi="Segoe UI"/>
          <w:sz w:val="24"/>
        </w:rPr>
        <w:t>classement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1EE8C25B" w14:textId="77777777" w:rsidR="00B42539" w:rsidRDefault="00B42539" w:rsidP="00B42539">
      <w:proofErr w:type="spellStart"/>
      <w:r>
        <w:rPr>
          <w:rFonts w:ascii="Segoe UI" w:eastAsia="Segoe UI" w:hAnsi="Segoe UI"/>
          <w:sz w:val="24"/>
        </w:rPr>
        <w:t>C'est</w:t>
      </w:r>
      <w:proofErr w:type="spellEnd"/>
      <w:r>
        <w:rPr>
          <w:rFonts w:ascii="Segoe UI" w:eastAsia="Segoe UI" w:hAnsi="Segoe UI"/>
          <w:sz w:val="24"/>
        </w:rPr>
        <w:t xml:space="preserve"> un voyage qui met beaucoup de </w:t>
      </w:r>
      <w:proofErr w:type="spellStart"/>
      <w:r>
        <w:rPr>
          <w:rFonts w:ascii="Segoe UI" w:eastAsia="Segoe UI" w:hAnsi="Segoe UI"/>
          <w:sz w:val="24"/>
        </w:rPr>
        <w:t>connaissances</w:t>
      </w:r>
      <w:proofErr w:type="spellEnd"/>
      <w:r>
        <w:rPr>
          <w:rFonts w:ascii="Segoe UI" w:eastAsia="Segoe UI" w:hAnsi="Segoe UI"/>
          <w:sz w:val="24"/>
        </w:rPr>
        <w:t xml:space="preserve"> à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portée</w:t>
      </w:r>
      <w:proofErr w:type="spellEnd"/>
      <w:r>
        <w:rPr>
          <w:rFonts w:ascii="Segoe UI" w:eastAsia="Segoe UI" w:hAnsi="Segoe UI"/>
          <w:sz w:val="24"/>
        </w:rPr>
        <w:t xml:space="preserve">, tout </w:t>
      </w:r>
      <w:proofErr w:type="spellStart"/>
      <w:r>
        <w:rPr>
          <w:rFonts w:ascii="Segoe UI" w:eastAsia="Segoe UI" w:hAnsi="Segoe UI"/>
          <w:sz w:val="24"/>
        </w:rPr>
        <w:t>cela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un clin </w:t>
      </w:r>
      <w:proofErr w:type="spellStart"/>
      <w:r>
        <w:rPr>
          <w:rFonts w:ascii="Segoe UI" w:eastAsia="Segoe UI" w:hAnsi="Segoe UI"/>
          <w:sz w:val="24"/>
        </w:rPr>
        <w:t>d'œil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6274EA89" w14:textId="77777777" w:rsidR="00B42539" w:rsidRDefault="00B42539" w:rsidP="00B42539">
      <w:pPr>
        <w:rPr>
          <w:lang w:val="de-DE"/>
        </w:rPr>
      </w:pPr>
      <w:r>
        <w:rPr>
          <w:rFonts w:ascii="Segoe UI" w:eastAsia="Segoe UI" w:hAnsi="Segoe UI"/>
          <w:b/>
          <w:i/>
          <w:sz w:val="24"/>
          <w:lang w:val="de-DE"/>
        </w:rPr>
        <w:t>[</w:t>
      </w:r>
      <w:proofErr w:type="spellStart"/>
      <w:r>
        <w:rPr>
          <w:rFonts w:ascii="Segoe UI" w:eastAsia="Segoe UI" w:hAnsi="Segoe UI"/>
          <w:b/>
          <w:i/>
          <w:sz w:val="24"/>
          <w:lang w:val="de-DE"/>
        </w:rPr>
        <w:t>image</w:t>
      </w:r>
      <w:proofErr w:type="spellEnd"/>
      <w:r>
        <w:rPr>
          <w:rFonts w:ascii="Segoe UI" w:eastAsia="Segoe UI" w:hAnsi="Segoe UI"/>
          <w:b/>
          <w:i/>
          <w:sz w:val="24"/>
          <w:lang w:val="de-DE"/>
        </w:rPr>
        <w:t xml:space="preserve"> à </w:t>
      </w:r>
      <w:proofErr w:type="spellStart"/>
      <w:r>
        <w:rPr>
          <w:rFonts w:ascii="Segoe UI" w:eastAsia="Segoe UI" w:hAnsi="Segoe UI"/>
          <w:b/>
          <w:i/>
          <w:sz w:val="24"/>
          <w:lang w:val="de-DE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  <w:lang w:val="de-DE"/>
        </w:rPr>
        <w:t xml:space="preserve">] Des </w:t>
      </w:r>
      <w:proofErr w:type="spellStart"/>
      <w:r>
        <w:rPr>
          <w:rFonts w:ascii="Segoe UI" w:eastAsia="Segoe UI" w:hAnsi="Segoe UI"/>
          <w:b/>
          <w:i/>
          <w:sz w:val="24"/>
          <w:lang w:val="de-DE"/>
        </w:rPr>
        <w:t>icônes</w:t>
      </w:r>
      <w:proofErr w:type="spellEnd"/>
      <w:r>
        <w:rPr>
          <w:rFonts w:ascii="Segoe UI" w:eastAsia="Segoe UI" w:hAnsi="Segoe UI"/>
          <w:b/>
          <w:i/>
          <w:sz w:val="24"/>
          <w:lang w:val="de-DE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  <w:lang w:val="de-DE"/>
        </w:rPr>
        <w:t>d'information</w:t>
      </w:r>
      <w:proofErr w:type="spellEnd"/>
      <w:r>
        <w:rPr>
          <w:rFonts w:ascii="Segoe UI" w:eastAsia="Segoe UI" w:hAnsi="Segoe UI"/>
          <w:b/>
          <w:i/>
          <w:sz w:val="24"/>
          <w:lang w:val="de-DE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  <w:lang w:val="de-DE"/>
        </w:rPr>
        <w:t>émergent</w:t>
      </w:r>
      <w:proofErr w:type="spellEnd"/>
      <w:r>
        <w:rPr>
          <w:rFonts w:ascii="Segoe UI" w:eastAsia="Segoe UI" w:hAnsi="Segoe UI"/>
          <w:b/>
          <w:i/>
          <w:sz w:val="24"/>
          <w:lang w:val="de-DE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  <w:lang w:val="de-DE"/>
        </w:rPr>
        <w:t>d'un</w:t>
      </w:r>
      <w:proofErr w:type="spellEnd"/>
      <w:r>
        <w:rPr>
          <w:rFonts w:ascii="Segoe UI" w:eastAsia="Segoe UI" w:hAnsi="Segoe UI"/>
          <w:b/>
          <w:i/>
          <w:sz w:val="24"/>
          <w:lang w:val="de-DE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  <w:lang w:val="de-DE"/>
        </w:rPr>
        <w:t>écran</w:t>
      </w:r>
      <w:proofErr w:type="spellEnd"/>
      <w:r>
        <w:rPr>
          <w:rFonts w:ascii="Segoe UI" w:eastAsia="Segoe UI" w:hAnsi="Segoe UI"/>
          <w:b/>
          <w:i/>
          <w:sz w:val="24"/>
          <w:lang w:val="de-DE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  <w:lang w:val="de-DE"/>
        </w:rPr>
        <w:t>d'ordinateur</w:t>
      </w:r>
      <w:proofErr w:type="spellEnd"/>
      <w:r>
        <w:rPr>
          <w:rFonts w:ascii="Segoe UI" w:eastAsia="Segoe UI" w:hAnsi="Segoe UI"/>
          <w:b/>
          <w:i/>
          <w:sz w:val="24"/>
          <w:lang w:val="de-DE"/>
        </w:rPr>
        <w:t>.</w:t>
      </w:r>
    </w:p>
    <w:p w14:paraId="6810CE66" w14:textId="77777777" w:rsidR="00B42539" w:rsidRPr="00B42539" w:rsidRDefault="00B42539">
      <w:pPr>
        <w:rPr>
          <w:lang w:val="de-DE"/>
        </w:rPr>
      </w:pPr>
    </w:p>
    <w:sectPr w:rsidR="00B42539" w:rsidRPr="00B42539" w:rsidSect="00034616"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457ED" w14:textId="77777777" w:rsidR="00CB7250" w:rsidRDefault="00CB7250" w:rsidP="00CB7250">
      <w:pPr>
        <w:spacing w:after="0" w:line="240" w:lineRule="auto"/>
      </w:pPr>
      <w:r>
        <w:separator/>
      </w:r>
    </w:p>
  </w:endnote>
  <w:endnote w:type="continuationSeparator" w:id="0">
    <w:p w14:paraId="4D3A9DF2" w14:textId="77777777" w:rsidR="00CB7250" w:rsidRDefault="00CB7250" w:rsidP="00CB7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46311673"/>
      <w:docPartObj>
        <w:docPartGallery w:val="Page Numbers (Bottom of Page)"/>
        <w:docPartUnique/>
      </w:docPartObj>
    </w:sdtPr>
    <w:sdtContent>
      <w:p w14:paraId="4AB8768F" w14:textId="7E4F36D4" w:rsidR="00B42539" w:rsidRDefault="00B42539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42545E22" w14:textId="77777777" w:rsidR="00B42539" w:rsidRPr="00B96C78" w:rsidRDefault="00B42539" w:rsidP="00B42539">
    <w:pPr>
      <w:tabs>
        <w:tab w:val="center" w:pos="4680"/>
        <w:tab w:val="right" w:pos="9360"/>
      </w:tabs>
      <w:spacing w:after="0" w:line="240" w:lineRule="auto"/>
      <w:rPr>
        <w:rFonts w:ascii="Calibri" w:eastAsia="Malgun Gothic" w:hAnsi="Calibri" w:cs="Arial"/>
        <w:sz w:val="20"/>
        <w:szCs w:val="20"/>
      </w:rPr>
    </w:pPr>
    <w:r w:rsidRPr="00B96C78">
      <w:rPr>
        <w:rFonts w:ascii="Cambria" w:eastAsia="MS Mincho" w:hAnsi="Cambria" w:cs="Times New Roman"/>
        <w:noProof/>
      </w:rPr>
      <w:drawing>
        <wp:anchor distT="0" distB="0" distL="114300" distR="114300" simplePos="0" relativeHeight="251659264" behindDoc="0" locked="0" layoutInCell="1" allowOverlap="1" wp14:anchorId="18E706F6" wp14:editId="7202DCE3">
          <wp:simplePos x="0" y="0"/>
          <wp:positionH relativeFrom="margin">
            <wp:align>left</wp:align>
          </wp:positionH>
          <wp:positionV relativeFrom="paragraph">
            <wp:posOffset>381000</wp:posOffset>
          </wp:positionV>
          <wp:extent cx="707390" cy="249555"/>
          <wp:effectExtent l="0" t="0" r="0" b="0"/>
          <wp:wrapNone/>
          <wp:docPr id="3" name="Grafik 27" descr="Ein Bild, das Text, Billardkugel, Kreis, Symbol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7" descr="Ein Bild, das Text, Billardkugel, Kreis, Symbol enthält.&#10;&#10;KI-generierte Inhalte können fehlerhaft sei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249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B96C78">
      <w:rPr>
        <w:rFonts w:ascii="Calibri" w:eastAsia="Malgun Gothic" w:hAnsi="Calibri" w:cs="Arial"/>
        <w:sz w:val="20"/>
        <w:szCs w:val="20"/>
      </w:rPr>
      <w:t>Créé</w:t>
    </w:r>
    <w:proofErr w:type="spellEnd"/>
    <w:r w:rsidRPr="00B96C78">
      <w:rPr>
        <w:rFonts w:ascii="Calibri" w:eastAsia="Malgun Gothic" w:hAnsi="Calibri" w:cs="Arial"/>
        <w:sz w:val="20"/>
        <w:szCs w:val="20"/>
      </w:rPr>
      <w:t xml:space="preserve"> dans le cadre de « AI-Fitness », </w:t>
    </w:r>
    <w:proofErr w:type="spellStart"/>
    <w:r w:rsidRPr="00B96C78">
      <w:rPr>
        <w:rFonts w:ascii="Calibri" w:eastAsia="Malgun Gothic" w:hAnsi="Calibri" w:cs="Arial"/>
        <w:sz w:val="20"/>
        <w:szCs w:val="20"/>
      </w:rPr>
      <w:t>une</w:t>
    </w:r>
    <w:proofErr w:type="spellEnd"/>
    <w:r w:rsidRPr="00B96C78">
      <w:rPr>
        <w:rFonts w:ascii="Calibri" w:eastAsia="Malgun Gothic" w:hAnsi="Calibri" w:cs="Arial"/>
        <w:sz w:val="20"/>
        <w:szCs w:val="20"/>
      </w:rPr>
      <w:t xml:space="preserve"> initiative de qualification de Microsoft Deutschland GmbH. Pour </w:t>
    </w:r>
    <w:proofErr w:type="spellStart"/>
    <w:r w:rsidRPr="00B96C78">
      <w:rPr>
        <w:rFonts w:ascii="Calibri" w:eastAsia="Malgun Gothic" w:hAnsi="Calibri" w:cs="Arial"/>
        <w:sz w:val="20"/>
        <w:szCs w:val="20"/>
      </w:rPr>
      <w:t>en</w:t>
    </w:r>
    <w:proofErr w:type="spellEnd"/>
    <w:r w:rsidRPr="00B96C78">
      <w:rPr>
        <w:rFonts w:ascii="Calibri" w:eastAsia="Malgun Gothic" w:hAnsi="Calibri" w:cs="Arial"/>
        <w:sz w:val="20"/>
        <w:szCs w:val="20"/>
      </w:rPr>
      <w:t xml:space="preserve"> savoir </w:t>
    </w:r>
    <w:proofErr w:type="gramStart"/>
    <w:r w:rsidRPr="00B96C78">
      <w:rPr>
        <w:rFonts w:ascii="Calibri" w:eastAsia="Malgun Gothic" w:hAnsi="Calibri" w:cs="Arial"/>
        <w:sz w:val="20"/>
        <w:szCs w:val="20"/>
      </w:rPr>
      <w:t>plus :</w:t>
    </w:r>
    <w:proofErr w:type="gramEnd"/>
    <w:r>
      <w:rPr>
        <w:rFonts w:ascii="Calibri" w:eastAsia="Malgun Gothic" w:hAnsi="Calibri" w:cs="Arial"/>
        <w:sz w:val="20"/>
        <w:szCs w:val="20"/>
      </w:rPr>
      <w:t xml:space="preserve"> </w:t>
    </w:r>
    <w:r w:rsidRPr="00B96C78">
      <w:rPr>
        <w:rFonts w:ascii="Calibri" w:eastAsia="Malgun Gothic" w:hAnsi="Calibri" w:cs="Arial"/>
        <w:sz w:val="20"/>
        <w:szCs w:val="20"/>
      </w:rPr>
      <w:t>ai-fitness.ch</w:t>
    </w:r>
    <w:r>
      <w:rPr>
        <w:rFonts w:ascii="Calibri" w:eastAsia="Malgun Gothic" w:hAnsi="Calibri" w:cs="Arial"/>
        <w:sz w:val="20"/>
        <w:szCs w:val="20"/>
      </w:rPr>
      <w:t>/</w:t>
    </w:r>
    <w:proofErr w:type="spellStart"/>
    <w:r>
      <w:rPr>
        <w:rFonts w:ascii="Calibri" w:eastAsia="Malgun Gothic" w:hAnsi="Calibri" w:cs="Arial"/>
        <w:sz w:val="20"/>
        <w:szCs w:val="20"/>
      </w:rPr>
      <w:t>fr</w:t>
    </w:r>
    <w:proofErr w:type="spellEnd"/>
    <w:r w:rsidRPr="00B96C78">
      <w:rPr>
        <w:rFonts w:ascii="Calibri" w:eastAsia="Malgun Gothic" w:hAnsi="Calibri" w:cs="Arial"/>
        <w:sz w:val="20"/>
        <w:szCs w:val="20"/>
      </w:rPr>
      <w:t xml:space="preserve">                                                                                     </w:t>
    </w:r>
  </w:p>
  <w:p w14:paraId="39AC0FCD" w14:textId="77777777" w:rsidR="00B42539" w:rsidRPr="00B96C78" w:rsidRDefault="00B42539" w:rsidP="00B42539">
    <w:pPr>
      <w:tabs>
        <w:tab w:val="center" w:pos="4680"/>
        <w:tab w:val="right" w:pos="9360"/>
      </w:tabs>
      <w:spacing w:after="0" w:line="240" w:lineRule="auto"/>
      <w:rPr>
        <w:rFonts w:ascii="Cambria" w:eastAsia="MS Mincho" w:hAnsi="Cambria" w:cs="Times New Roman"/>
      </w:rPr>
    </w:pPr>
  </w:p>
  <w:p w14:paraId="5A22FB0F" w14:textId="77777777" w:rsidR="00CB7250" w:rsidRDefault="00CB725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AFCBF" w14:textId="77777777" w:rsidR="00CB7250" w:rsidRDefault="00CB7250" w:rsidP="00CB7250">
      <w:pPr>
        <w:spacing w:after="0" w:line="240" w:lineRule="auto"/>
      </w:pPr>
      <w:r>
        <w:separator/>
      </w:r>
    </w:p>
  </w:footnote>
  <w:footnote w:type="continuationSeparator" w:id="0">
    <w:p w14:paraId="491EFC5A" w14:textId="77777777" w:rsidR="00CB7250" w:rsidRDefault="00CB7250" w:rsidP="00CB7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76812090">
    <w:abstractNumId w:val="8"/>
  </w:num>
  <w:num w:numId="2" w16cid:durableId="473529234">
    <w:abstractNumId w:val="6"/>
  </w:num>
  <w:num w:numId="3" w16cid:durableId="1936286292">
    <w:abstractNumId w:val="5"/>
  </w:num>
  <w:num w:numId="4" w16cid:durableId="1987322696">
    <w:abstractNumId w:val="4"/>
  </w:num>
  <w:num w:numId="5" w16cid:durableId="2015526888">
    <w:abstractNumId w:val="7"/>
  </w:num>
  <w:num w:numId="6" w16cid:durableId="1369603705">
    <w:abstractNumId w:val="3"/>
  </w:num>
  <w:num w:numId="7" w16cid:durableId="297803136">
    <w:abstractNumId w:val="2"/>
  </w:num>
  <w:num w:numId="8" w16cid:durableId="1991444629">
    <w:abstractNumId w:val="1"/>
  </w:num>
  <w:num w:numId="9" w16cid:durableId="584605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3708D"/>
    <w:rsid w:val="00375F22"/>
    <w:rsid w:val="0038680A"/>
    <w:rsid w:val="00610E92"/>
    <w:rsid w:val="00AA1D8D"/>
    <w:rsid w:val="00B40402"/>
    <w:rsid w:val="00B42539"/>
    <w:rsid w:val="00B47730"/>
    <w:rsid w:val="00CB0664"/>
    <w:rsid w:val="00CB7250"/>
    <w:rsid w:val="00D04B6C"/>
    <w:rsid w:val="00DC79CD"/>
    <w:rsid w:val="00DE4603"/>
    <w:rsid w:val="00E8423C"/>
    <w:rsid w:val="00F2185C"/>
    <w:rsid w:val="00FC693F"/>
    <w:rsid w:val="00FF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3A4F42"/>
  <w14:defaultImageDpi w14:val="300"/>
  <w15:docId w15:val="{FCBC6137-7C71-412D-BFBF-074CFAC06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693F"/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7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3e018567-ea8e-46fe-82b1-2ae5c4b1181e" xsi:nil="true"/>
    <_ip_UnifiedCompliancePolicyProperties xmlns="http://schemas.microsoft.com/sharepoint/v3" xsi:nil="true"/>
    <lcf76f155ced4ddcb4097134ff3c332f xmlns="7f56a35e-d5c7-415e-b318-aa8159f59a1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832154F941EA49945317D5FFBCCA8B" ma:contentTypeVersion="17" ma:contentTypeDescription="Create a new document." ma:contentTypeScope="" ma:versionID="f485e23a9c220618c298362fe758fe81">
  <xsd:schema xmlns:xsd="http://www.w3.org/2001/XMLSchema" xmlns:xs="http://www.w3.org/2001/XMLSchema" xmlns:p="http://schemas.microsoft.com/office/2006/metadata/properties" xmlns:ns1="http://schemas.microsoft.com/sharepoint/v3" xmlns:ns2="7f56a35e-d5c7-415e-b318-aa8159f59a13" xmlns:ns3="3e018567-ea8e-46fe-82b1-2ae5c4b1181e" targetNamespace="http://schemas.microsoft.com/office/2006/metadata/properties" ma:root="true" ma:fieldsID="adb19d47a525630477da9846c85af3f5" ns1:_="" ns2:_="" ns3:_="">
    <xsd:import namespace="http://schemas.microsoft.com/sharepoint/v3"/>
    <xsd:import namespace="7f56a35e-d5c7-415e-b318-aa8159f59a13"/>
    <xsd:import namespace="3e018567-ea8e-46fe-82b1-2ae5c4b118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56a35e-d5c7-415e-b318-aa8159f59a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18567-ea8e-46fe-82b1-2ae5c4b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9da85b9-76f2-4547-9981-bec1c5d2338b}" ma:internalName="TaxCatchAll" ma:showField="CatchAllData" ma:web="3e018567-ea8e-46fe-82b1-2ae5c4b118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0D90B1-DB13-41F7-B6BF-FE847AA1BA07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3e018567-ea8e-46fe-82b1-2ae5c4b1181e"/>
    <ds:schemaRef ds:uri="http://purl.org/dc/terms/"/>
    <ds:schemaRef ds:uri="http://schemas.microsoft.com/office/infopath/2007/PartnerControls"/>
    <ds:schemaRef ds:uri="http://www.w3.org/XML/1998/namespace"/>
    <ds:schemaRef ds:uri="7f56a35e-d5c7-415e-b318-aa8159f59a13"/>
    <ds:schemaRef ds:uri="http://purl.org/dc/dcmitype/"/>
    <ds:schemaRef ds:uri="http://schemas.openxmlformats.org/package/2006/metadata/core-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BA1B79A-EE90-418C-8419-B7B82F0447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58483F-5028-4D75-80D4-80295C8DA6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56a35e-d5c7-415e-b318-aa8159f59a13"/>
    <ds:schemaRef ds:uri="3e018567-ea8e-46fe-82b1-2ae5c4b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979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>generated by python-docx</dc:description>
  <cp:lastModifiedBy>Natascha Pauls</cp:lastModifiedBy>
  <cp:revision>8</cp:revision>
  <dcterms:created xsi:type="dcterms:W3CDTF">2013-12-23T23:15:00Z</dcterms:created>
  <dcterms:modified xsi:type="dcterms:W3CDTF">2025-02-19T09:43:00Z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0x010100F2832154F941EA49945317D5FFBCCA8B</vt:lpwstr>
  </property>
  <property fmtid="{D5CDD505-2E9C-101B-9397-08002B2CF9AE}" pid="3" name="MediaServiceImageTags">
    <vt:lpwstr/>
  </property>
</Properties>
</file>